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00" w:after="240"/>
        <w:jc w:val="center"/>
      </w:pPr>
      <w:r>
        <w:rPr>
          <w:rFonts w:ascii="Garamond" w:hAnsi="Garamond"/>
          <w:b/>
          <w:sz w:val="48"/>
        </w:rPr>
        <w:t>Estate Investigation</w:t>
      </w:r>
    </w:p>
    <w:p>
      <w:pPr>
        <w:spacing w:after="160"/>
        <w:jc w:val="center"/>
      </w:pPr>
      <w:r>
        <w:rPr>
          <w:rFonts w:ascii="Garamond" w:hAnsi="Garamond"/>
          <w:b/>
          <w:sz w:val="56"/>
        </w:rPr>
        <w:t>FOI / EIR Template Library</w:t>
      </w:r>
    </w:p>
    <w:p>
      <w:pPr>
        <w:spacing w:after="1600"/>
        <w:jc w:val="center"/>
      </w:pPr>
      <w:r>
        <w:rPr>
          <w:rFonts w:ascii="Garamond" w:hAnsi="Garamond"/>
          <w:i/>
          <w:sz w:val="28"/>
        </w:rPr>
        <w:t>Editable Digital Edition</w:t>
      </w:r>
    </w:p>
    <w:p>
      <w:pPr>
        <w:spacing w:after="120"/>
        <w:jc w:val="center"/>
      </w:pPr>
      <w:r>
        <w:rPr>
          <w:rFonts w:ascii="Garamond" w:hAnsi="Garamond"/>
          <w:sz w:val="24"/>
        </w:rPr>
        <w:t>Companion Resource to</w:t>
      </w:r>
    </w:p>
    <w:p>
      <w:pPr>
        <w:spacing w:after="80"/>
        <w:jc w:val="center"/>
      </w:pPr>
      <w:r>
        <w:rPr>
          <w:rFonts w:ascii="Garamond" w:hAnsi="Garamond"/>
          <w:b/>
          <w:sz w:val="26"/>
        </w:rPr>
        <w:t>What Your Estate Agent Won't Tell You</w:t>
      </w:r>
    </w:p>
    <w:p>
      <w:pPr>
        <w:spacing w:after="2000"/>
        <w:jc w:val="center"/>
      </w:pPr>
      <w:r>
        <w:rPr>
          <w:rFonts w:ascii="Garamond" w:hAnsi="Garamond"/>
          <w:b/>
          <w:sz w:val="26"/>
        </w:rPr>
        <w:t>&amp; Your Solicitor Can't</w:t>
      </w:r>
    </w:p>
    <w:p>
      <w:pPr>
        <w:spacing w:after="240"/>
        <w:jc w:val="center"/>
      </w:pPr>
      <w:r>
        <w:rPr>
          <w:rFonts w:ascii="Garamond" w:hAnsi="Garamond"/>
          <w:sz w:val="28"/>
        </w:rPr>
        <w:t>By Ky James Marland</w:t>
      </w:r>
    </w:p>
    <w:p>
      <w:pPr>
        <w:jc w:val="center"/>
      </w:pPr>
      <w:r>
        <w:rPr>
          <w:rFonts w:ascii="Garamond" w:hAnsi="Garamond"/>
          <w:sz w:val="20"/>
        </w:rPr>
        <w:t>© 2026 InkVault Holdings Ltd</w:t>
      </w:r>
    </w:p>
    <w:p>
      <w:r>
        <w:br w:type="page"/>
      </w:r>
    </w:p>
    <w:p>
      <w:pPr>
        <w:spacing w:after="240"/>
      </w:pPr>
      <w:r>
        <w:rPr>
          <w:rFonts w:ascii="Garamond" w:hAnsi="Garamond"/>
          <w:b/>
          <w:sz w:val="36"/>
        </w:rPr>
        <w:t>Contents</w:t>
      </w:r>
    </w:p>
    <w:p>
      <w:pPr>
        <w:spacing w:after="480"/>
      </w:pPr>
      <w:r>
        <w:rPr>
          <w:rFonts w:ascii="Garamond" w:hAnsi="Garamond"/>
          <w:i/>
          <w:sz w:val="20"/>
        </w:rPr>
        <w:t>(Table of Contents will auto-generate when opened in Microsoft Word)</w:t>
      </w:r>
    </w:p>
    <w:p>
      <w:r>
        <w:br w:type="page"/>
      </w:r>
    </w:p>
    <w:p>
      <w:pPr>
        <w:spacing w:before="0" w:after="360"/>
      </w:pPr>
      <w:r>
        <w:rPr>
          <w:rFonts w:ascii="Garamond" w:hAnsi="Garamond"/>
          <w:b/>
          <w:color w:val="8B0000"/>
          <w:sz w:val="22"/>
        </w:rPr>
        <w:t>Replace all text in &lt;&lt; &gt;&gt; before sending.</w:t>
      </w:r>
    </w:p>
    <w:p>
      <w:pPr>
        <w:pStyle w:val="Heading1"/>
      </w:pPr>
      <w:r>
        <w:t>How to Use These Templates</w:t>
      </w:r>
    </w:p>
    <w:p>
      <w:r>
        <w:t>This library contains 21 field-tested FOI/EIR request templates based on real success rates from 35+ actual responses across UK public authorities (2023-2024).</w:t>
      </w:r>
    </w:p>
    <w:p>
      <w:pPr>
        <w:pStyle w:val="Heading2"/>
      </w:pPr>
      <w:r>
        <w:t>Success Rate Guide</w:t>
      </w:r>
    </w:p>
    <w:p>
      <w:r>
        <w:t>❶ High success (70%+) — Use these first. Proven track record.</w:t>
      </w:r>
    </w:p>
    <w:p>
      <w:r>
        <w:t>❷ Medium success (40-69%) — Expect some pushback or redactions.</w:t>
      </w:r>
    </w:p>
    <w:p>
      <w:r>
        <w:t>❸ Low success (&lt;40%) — Worth trying for high-value properties only.</w:t>
      </w:r>
    </w:p>
    <w:p>
      <w:r>
        <w:t>❹ Proven failure — Don't waste time; use alternative methods.</w:t>
      </w:r>
    </w:p>
    <w:p>
      <w:pPr>
        <w:pStyle w:val="Heading2"/>
      </w:pPr>
      <w:r>
        <w:t>5-Step Process</w:t>
      </w:r>
    </w:p>
    <w:p>
      <w:r>
        <w:t>1. Select template — Match your property risk to the template category</w:t>
      </w:r>
    </w:p>
    <w:p>
      <w:r>
        <w:t>2. Replace placeholders — Fill in all text within &lt;&lt; &gt;&gt;</w:t>
      </w:r>
    </w:p>
    <w:p>
      <w:r>
        <w:t>3. Keep legal citations — Don't remove EIR/FOIA references</w:t>
      </w:r>
    </w:p>
    <w:p>
      <w:r>
        <w:t>4. Send to correct authority — Use contact details provided</w:t>
      </w:r>
    </w:p>
    <w:p>
      <w:r>
        <w:t>5. Log and track — Record request date and follow up</w:t>
      </w:r>
    </w:p>
    <w:p>
      <w:pPr>
        <w:pStyle w:val="Heading2"/>
      </w:pPr>
      <w:r>
        <w:t>Critical Rules</w:t>
      </w:r>
    </w:p>
    <w:p>
      <w:r>
        <w:t>✓ Use What3Words coordinates for precise location identification</w:t>
      </w:r>
    </w:p>
    <w:p>
      <w:r>
        <w:t>✓ Request machine-readable formats (CSV/Excel) when possible</w:t>
      </w:r>
    </w:p>
    <w:p>
      <w:r>
        <w:t>✓ Set reasonable time boundaries (typically 2-3 years maximum)</w:t>
      </w:r>
    </w:p>
    <w:p>
      <w:r>
        <w:t>✓ Be professional and courteous in all communications</w:t>
      </w:r>
    </w:p>
    <w:p>
      <w:r>
        <w:t>✗ Never request address-specific crime data (always refused under Section 40)</w:t>
      </w:r>
    </w:p>
    <w:p>
      <w:r>
        <w:t>✗ Avoid vague 'all information about...' requests (triggers cost exemptions)</w:t>
      </w:r>
    </w:p>
    <w:p>
      <w:r>
        <w:br w:type="page"/>
      </w:r>
    </w:p>
    <w:p>
      <w:pPr>
        <w:pStyle w:val="Heading1"/>
      </w:pPr>
      <w:r>
        <w:t>THE 21 TEMPLATES</w:t>
      </w:r>
    </w:p>
    <w:p>
      <w:pPr>
        <w:pStyle w:val="Heading1"/>
      </w:pPr>
      <w:r>
        <w:t>❶ TEMPLATE 1: FLOOD HISTORY &amp; SURFACE WATER</w:t>
      </w:r>
    </w:p>
    <w:p>
      <w:r>
        <w:rPr>
          <w:b/>
          <w:color w:val="006400"/>
        </w:rPr>
        <w:t>Success Rate: 92%</w:t>
      </w:r>
    </w:p>
    <w:p>
      <w:r>
        <w:rPr>
          <w:b/>
        </w:rPr>
        <w:t xml:space="preserve">When to use: </w:t>
      </w:r>
      <w:r>
        <w:t>Any property near water, in Flood Zones 2/3, or with visible drainage issues</w:t>
      </w:r>
    </w:p>
    <w:p>
      <w:r>
        <w:rPr>
          <w:b/>
        </w:rPr>
        <w:t xml:space="preserve">Send to: </w:t>
      </w:r>
      <w:r>
        <w:t>Environment Agency (England) / Natural Resources Wales / SEPA (Scotland)</w:t>
      </w:r>
    </w:p>
    <w:p>
      <w:r>
        <w:rPr>
          <w:b/>
        </w:rPr>
        <w:t xml:space="preserve">Contact: </w:t>
      </w:r>
      <w:r>
        <w:t>England: enquiries@environment-agency.gov.uk | Wales: enquiries@naturalresourceswales.gov.uk | Scotland: FOI.enquiries@sepa.org.uk</w:t>
      </w:r>
    </w:p>
    <w:p/>
    <w:p>
      <w:pPr>
        <w:ind w:left="432"/>
      </w:pPr>
      <w:r>
        <w:t>Subject: EIR Request — Flood Risk Information for &lt;&lt; FULL ADDRESS INCLUDING POSTCODE &gt;&gt;</w:t>
        <w:br/>
        <w:br/>
        <w:t>Dear Environmental Information Officer,</w:t>
        <w:br/>
        <w:br/>
        <w:t>Under the Environmental Information Regulations 2004, I request the following information regarding &lt;&lt; FULL ADDRESS &gt;&gt;, located at What3Words &lt;&lt; ///three.words.here &gt;&gt;:</w:t>
      </w:r>
    </w:p>
    <w:p>
      <w:pPr>
        <w:pStyle w:val="Heading2"/>
      </w:pPr>
      <w:r>
        <w:t>Flood Incidents (Past 10 Years)</w:t>
      </w:r>
    </w:p>
    <w:p>
      <w:pPr>
        <w:ind w:left="432"/>
      </w:pPr>
      <w:r>
        <w:t>1. All recorded flood events within 200 metres of the property</w:t>
      </w:r>
    </w:p>
    <w:p>
      <w:pPr>
        <w:ind w:left="432"/>
      </w:pPr>
      <w:r>
        <w:t>2. Dates, severity, and water source (river, surface, groundwater, sewer)</w:t>
      </w:r>
    </w:p>
    <w:p>
      <w:pPr>
        <w:ind w:left="432"/>
      </w:pPr>
      <w:r>
        <w:t>3. Flood investigation reports or post-incident assessments</w:t>
      </w:r>
    </w:p>
    <w:p>
      <w:pPr>
        <w:ind w:left="432"/>
      </w:pPr>
      <w:r>
        <w:t>4. Emergency response records or flood warnings issued</w:t>
      </w:r>
    </w:p>
    <w:p>
      <w:pPr>
        <w:pStyle w:val="Heading2"/>
      </w:pPr>
      <w:r>
        <w:t>Drainage &amp; Infrastructure</w:t>
      </w:r>
    </w:p>
    <w:p>
      <w:pPr>
        <w:ind w:left="432"/>
      </w:pPr>
      <w:r>
        <w:t>5. Surface water drainage capacity assessments for the immediate area</w:t>
      </w:r>
    </w:p>
    <w:p>
      <w:pPr>
        <w:ind w:left="432"/>
      </w:pPr>
      <w:r>
        <w:t>6. Records of blocked drains, gully maintenance, or infrastructure failures</w:t>
      </w:r>
    </w:p>
    <w:p>
      <w:pPr>
        <w:ind w:left="432"/>
      </w:pPr>
      <w:r>
        <w:t>7. Drainage complaints or maintenance requests within 200 metres</w:t>
      </w:r>
    </w:p>
    <w:p>
      <w:pPr>
        <w:ind w:left="432"/>
      </w:pPr>
      <w:r>
        <w:t>8. Planned flood defence or drainage improvement schemes</w:t>
      </w:r>
    </w:p>
    <w:p>
      <w:pPr>
        <w:pStyle w:val="Heading2"/>
      </w:pPr>
      <w:r>
        <w:t>Risk Assessments</w:t>
      </w:r>
    </w:p>
    <w:p>
      <w:pPr>
        <w:ind w:left="432"/>
      </w:pPr>
      <w:r>
        <w:t>9. Hydraulic modelling data or flood risk assessments covering this location</w:t>
      </w:r>
    </w:p>
    <w:p>
      <w:pPr>
        <w:ind w:left="432"/>
      </w:pPr>
      <w:r>
        <w:t>10. Climate change flood projections or updated flood mapping</w:t>
      </w:r>
    </w:p>
    <w:p>
      <w:pPr>
        <w:spacing w:before="240"/>
        <w:ind w:left="432"/>
      </w:pPr>
      <w:r>
        <w:br/>
        <w:t>Please provide data in CSV or Excel format where possible. If records exist only as scanned documents, please advise before processing so I can refine the scope if needed.</w:t>
        <w:br/>
        <w:br/>
        <w:t>Under Regulation 9, I'm happy to narrow this request if it helps bring it within reasonable limits.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❶ TEMPLATE 2: CONTAMINATED LAND &amp; HISTORIC USE</w:t>
      </w:r>
    </w:p>
    <w:p>
      <w:r>
        <w:rPr>
          <w:b/>
          <w:color w:val="006400"/>
        </w:rPr>
        <w:t>Success Rate: 88%</w:t>
      </w:r>
    </w:p>
    <w:p>
      <w:r>
        <w:rPr>
          <w:b/>
        </w:rPr>
        <w:t xml:space="preserve">When to use: </w:t>
      </w:r>
      <w:r>
        <w:t>Former industrial areas, brownfield sites, near landfills, petrol stations</w:t>
      </w:r>
    </w:p>
    <w:p>
      <w:r>
        <w:rPr>
          <w:b/>
        </w:rPr>
        <w:t xml:space="preserve">Send to: </w:t>
      </w:r>
      <w:r>
        <w:t>Local Council Environmental Health Department</w:t>
      </w:r>
    </w:p>
    <w:p>
      <w:r>
        <w:rPr>
          <w:b/>
        </w:rPr>
        <w:t xml:space="preserve">Contact: </w:t>
      </w:r>
      <w:r>
        <w:t>Search '&lt;&lt; COUNCIL NAME &gt;&gt; environmental health FOI' to find contact</w:t>
      </w:r>
    </w:p>
    <w:p/>
    <w:p>
      <w:pPr>
        <w:ind w:left="432"/>
      </w:pPr>
      <w:r>
        <w:t>Subject: EIR/FOI Request — Contaminated Land Information for &lt;&lt; ADDRESS &gt;&gt;</w:t>
        <w:br/>
        <w:br/>
        <w:t>Dear Environmental Health / FOI Officer,</w:t>
        <w:br/>
        <w:br/>
        <w:t>I request information under the Environmental Information Regulations 2004 and/or Freedom of Information Act 2000 (as appropriate) regarding &lt;&lt; FULL ADDRESS &gt;&gt;:</w:t>
      </w:r>
    </w:p>
    <w:p>
      <w:pPr>
        <w:pStyle w:val="Heading2"/>
      </w:pPr>
      <w:r>
        <w:t>Contaminated Land Register (within 500m radius)</w:t>
      </w:r>
    </w:p>
    <w:p>
      <w:pPr>
        <w:ind w:left="432"/>
      </w:pPr>
      <w:r>
        <w:t>1. All entries on the contaminated land register</w:t>
      </w:r>
    </w:p>
    <w:p>
      <w:pPr>
        <w:ind w:left="432"/>
      </w:pPr>
      <w:r>
        <w:t>2. Investigation reports, risk assessments, or remediation plans</w:t>
      </w:r>
    </w:p>
    <w:p>
      <w:pPr>
        <w:ind w:left="432"/>
      </w:pPr>
      <w:r>
        <w:t>3. Monitoring data or compliance records</w:t>
      </w:r>
    </w:p>
    <w:p>
      <w:pPr>
        <w:ind w:left="432"/>
      </w:pPr>
      <w:r>
        <w:t>4. Enforcement notices or remediation orders</w:t>
      </w:r>
    </w:p>
    <w:p>
      <w:pPr>
        <w:pStyle w:val="Heading2"/>
      </w:pPr>
      <w:r>
        <w:t>Historic Land Use</w:t>
      </w:r>
    </w:p>
    <w:p>
      <w:pPr>
        <w:ind w:left="432"/>
      </w:pPr>
      <w:r>
        <w:t>5. Records of former industrial, commercial, or waste disposal uses</w:t>
      </w:r>
    </w:p>
    <w:p>
      <w:pPr>
        <w:ind w:left="432"/>
      </w:pPr>
      <w:r>
        <w:t>6. Planning history showing previous site operations</w:t>
      </w:r>
    </w:p>
    <w:p>
      <w:pPr>
        <w:ind w:left="432"/>
      </w:pPr>
      <w:r>
        <w:t>7. Building control records indicating historic uses</w:t>
      </w:r>
    </w:p>
    <w:p>
      <w:pPr>
        <w:ind w:left="432"/>
      </w:pPr>
      <w:r>
        <w:t>8. Environmental permits or licenses granted historically</w:t>
      </w:r>
    </w:p>
    <w:p>
      <w:pPr>
        <w:pStyle w:val="Heading2"/>
      </w:pPr>
      <w:r>
        <w:t>Environmental Incidents</w:t>
      </w:r>
    </w:p>
    <w:p>
      <w:pPr>
        <w:ind w:left="432"/>
      </w:pPr>
      <w:r>
        <w:t>9. Pollution incidents, spillages, or contamination events</w:t>
      </w:r>
    </w:p>
    <w:p>
      <w:pPr>
        <w:ind w:left="432"/>
      </w:pPr>
      <w:r>
        <w:t>10. Groundwater or soil quality monitoring data</w:t>
      </w:r>
    </w:p>
    <w:p>
      <w:pPr>
        <w:ind w:left="432"/>
      </w:pPr>
      <w:r>
        <w:t>11. Any Section 78 Environmental Protection Act determinations</w:t>
      </w:r>
    </w:p>
    <w:p>
      <w:pPr>
        <w:spacing w:before="240"/>
        <w:ind w:left="432"/>
      </w:pPr>
      <w:r>
        <w:br/>
        <w:t>Please provide in spreadsheet format (CSV/Excel) where feasible. I've used a 500m radius for contamination screening but can adjust if that aids processing.</w:t>
        <w:br/>
        <w:br/>
        <w:t>Yours sincerely,</w:t>
        <w:br/>
        <w:t>&lt;&lt; YOUR NAME &gt;&gt;</w:t>
        <w:br/>
        <w:t>&lt;&lt; CONTACT DETAILS &gt;&gt;</w:t>
      </w:r>
    </w:p>
    <w:p/>
    <w:p>
      <w:pPr>
        <w:pStyle w:val="Heading1"/>
      </w:pPr>
      <w:r>
        <w:t>❷ TEMPLATE 3: AIR QUALITY &amp; ENVIRONMENTAL HEALTH</w:t>
      </w:r>
    </w:p>
    <w:p>
      <w:r>
        <w:rPr>
          <w:b/>
          <w:color w:val="006400"/>
        </w:rPr>
        <w:t>Success Rate: 65%</w:t>
      </w:r>
    </w:p>
    <w:p>
      <w:r>
        <w:rPr>
          <w:b/>
        </w:rPr>
        <w:t xml:space="preserve">When to use: </w:t>
      </w:r>
      <w:r>
        <w:t>Near major roads, industrial sites, airports</w:t>
      </w:r>
    </w:p>
    <w:p>
      <w:r>
        <w:rPr>
          <w:b/>
        </w:rPr>
        <w:t xml:space="preserve">Send to: </w:t>
      </w:r>
      <w:r>
        <w:t>Local Council Environmental Health / UK Health Security Agency</w:t>
      </w:r>
    </w:p>
    <w:p>
      <w:r>
        <w:rPr>
          <w:b/>
        </w:rPr>
        <w:t xml:space="preserve">Contact: </w:t>
      </w:r>
      <w:r>
        <w:t>Search '&lt;&lt; COUNCIL NAME &gt;&gt; environmental health contact'</w:t>
      </w:r>
    </w:p>
    <w:p/>
    <w:p>
      <w:pPr>
        <w:ind w:left="432"/>
      </w:pPr>
      <w:r>
        <w:t>Subject: EIR Request — Air Quality &amp; Environmental Health Data</w:t>
        <w:br/>
        <w:br/>
        <w:t>Dear Environmental Health Officer,</w:t>
        <w:br/>
        <w:br/>
        <w:t>Under the Environmental Information Regulations 2004, I request the following for &lt;&lt; SPECIFIC AREA/WARD &gt;&gt;:</w:t>
      </w:r>
    </w:p>
    <w:p>
      <w:pPr>
        <w:pStyle w:val="Heading2"/>
      </w:pPr>
      <w:r>
        <w:t>Air Quality Monitoring</w:t>
      </w:r>
    </w:p>
    <w:p>
      <w:pPr>
        <w:ind w:left="432"/>
      </w:pPr>
      <w:r>
        <w:t>1. Air quality monitoring data for the past 3 years (NO2, PM2.5, PM10)</w:t>
      </w:r>
    </w:p>
    <w:p>
      <w:pPr>
        <w:ind w:left="432"/>
      </w:pPr>
      <w:r>
        <w:t>2. Locations of monitoring stations within 1km</w:t>
      </w:r>
    </w:p>
    <w:p>
      <w:pPr>
        <w:ind w:left="432"/>
      </w:pPr>
      <w:r>
        <w:t>3. Breach notices or exceedance reports</w:t>
      </w:r>
    </w:p>
    <w:p>
      <w:pPr>
        <w:ind w:left="432"/>
      </w:pPr>
      <w:r>
        <w:t>4. Air Quality Management Area designations or reviews</w:t>
      </w:r>
    </w:p>
    <w:p>
      <w:pPr>
        <w:pStyle w:val="Heading2"/>
      </w:pPr>
      <w:r>
        <w:t>Environmental Health Complaints</w:t>
      </w:r>
    </w:p>
    <w:p>
      <w:pPr>
        <w:ind w:left="432"/>
      </w:pPr>
      <w:r>
        <w:t>5. Odour, dust, or fume complaints (anonymised, past 3 years)</w:t>
      </w:r>
    </w:p>
    <w:p>
      <w:pPr>
        <w:ind w:left="432"/>
      </w:pPr>
      <w:r>
        <w:t>6. Statutory nuisance investigations related to air quality</w:t>
      </w:r>
    </w:p>
    <w:p>
      <w:pPr>
        <w:ind w:left="432"/>
      </w:pPr>
      <w:r>
        <w:t>7. Abatement notices served on nearby industrial or commercial premises</w:t>
      </w:r>
    </w:p>
    <w:p>
      <w:pPr>
        <w:ind w:left="432"/>
      </w:pPr>
      <w:r>
        <w:t>8. Environmental permit enforcement actions</w:t>
      </w:r>
    </w:p>
    <w:p>
      <w:pPr>
        <w:pStyle w:val="Heading2"/>
      </w:pPr>
      <w:r>
        <w:t>Health Impact</w:t>
      </w:r>
    </w:p>
    <w:p>
      <w:pPr>
        <w:ind w:left="432"/>
      </w:pPr>
      <w:r>
        <w:t>9. Any health impact assessments conducted for the area</w:t>
      </w:r>
    </w:p>
    <w:p>
      <w:pPr>
        <w:ind w:left="432"/>
      </w:pPr>
      <w:r>
        <w:t>10. Respiratory health data linked to environmental factors (if held)</w:t>
      </w:r>
    </w:p>
    <w:p>
      <w:pPr>
        <w:spacing w:before="240"/>
        <w:ind w:left="432"/>
      </w:pPr>
      <w:r>
        <w:br/>
        <w:t>Please provide in spreadsheet format. I do not require personal identifiers or complainant details.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❶ TEMPLATE 4: PLANNING APPLICATIONS &amp; ENFORCEMENT</w:t>
      </w:r>
    </w:p>
    <w:p>
      <w:r>
        <w:rPr>
          <w:b/>
          <w:color w:val="006400"/>
        </w:rPr>
        <w:t>Success Rate: 78%</w:t>
      </w:r>
    </w:p>
    <w:p>
      <w:r>
        <w:rPr>
          <w:b/>
        </w:rPr>
        <w:t xml:space="preserve">When to use: </w:t>
      </w:r>
      <w:r>
        <w:t>All properties — always check nearby development</w:t>
      </w:r>
    </w:p>
    <w:p>
      <w:r>
        <w:rPr>
          <w:b/>
        </w:rPr>
        <w:t xml:space="preserve">Send to: </w:t>
      </w:r>
      <w:r>
        <w:t>Local Planning Authority</w:t>
      </w:r>
    </w:p>
    <w:p>
      <w:r>
        <w:rPr>
          <w:b/>
        </w:rPr>
        <w:t xml:space="preserve">Contact: </w:t>
      </w:r>
      <w:r>
        <w:t>Search '&lt;&lt; COUNCIL NAME &gt;&gt; planning FOI'</w:t>
      </w:r>
    </w:p>
    <w:p/>
    <w:p>
      <w:pPr>
        <w:ind w:left="432"/>
      </w:pPr>
      <w:r>
        <w:t>Subject: EIR/FOI Request — Planning Activity Within &lt;&lt; RADIUS &gt;&gt; of &lt;&lt; ADDRESS &gt;&gt;</w:t>
        <w:br/>
        <w:br/>
        <w:t>Dear Planning Information Officer,</w:t>
        <w:br/>
        <w:br/>
        <w:t>Under the Environmental Information Regulations 2004 and Freedom of Information Act 2000 (as appropriate), I request details of planning activity within &lt;&lt; 200 METRES &gt;&gt; of &lt;&lt; FULL ADDRESS &gt;&gt; from &lt;&lt; START DATE &gt;&gt; to present:</w:t>
      </w:r>
    </w:p>
    <w:p>
      <w:pPr>
        <w:pStyle w:val="Heading2"/>
      </w:pPr>
      <w:r>
        <w:t>Planning Applications</w:t>
      </w:r>
    </w:p>
    <w:p>
      <w:pPr>
        <w:ind w:left="432"/>
      </w:pPr>
      <w:r>
        <w:t>1. All applications received (reference numbers, dates, addresses)</w:t>
      </w:r>
    </w:p>
    <w:p>
      <w:pPr>
        <w:ind w:left="432"/>
      </w:pPr>
      <w:r>
        <w:t>2. Descriptions of proposed development</w:t>
      </w:r>
    </w:p>
    <w:p>
      <w:pPr>
        <w:ind w:left="432"/>
      </w:pPr>
      <w:r>
        <w:t>3. Decision notices and dates</w:t>
      </w:r>
    </w:p>
    <w:p>
      <w:pPr>
        <w:ind w:left="432"/>
      </w:pPr>
      <w:r>
        <w:t>4. Planning conditions attached to approvals</w:t>
      </w:r>
    </w:p>
    <w:p>
      <w:pPr>
        <w:ind w:left="432"/>
      </w:pPr>
      <w:r>
        <w:t>5. Appeals lodged and outcomes</w:t>
      </w:r>
    </w:p>
    <w:p>
      <w:pPr>
        <w:pStyle w:val="Heading2"/>
      </w:pPr>
      <w:r>
        <w:t>Enforcement</w:t>
      </w:r>
    </w:p>
    <w:p>
      <w:pPr>
        <w:ind w:left="432"/>
      </w:pPr>
      <w:r>
        <w:t>6. Enforcement notices issued</w:t>
      </w:r>
    </w:p>
    <w:p>
      <w:pPr>
        <w:ind w:left="432"/>
      </w:pPr>
      <w:r>
        <w:t>7. Breach of condition notices</w:t>
      </w:r>
    </w:p>
    <w:p>
      <w:pPr>
        <w:ind w:left="432"/>
      </w:pPr>
      <w:r>
        <w:t>8. Stop notices or temporary stop notices</w:t>
      </w:r>
    </w:p>
    <w:p>
      <w:pPr>
        <w:ind w:left="432"/>
      </w:pPr>
      <w:r>
        <w:t>9. Planning enforcement complaints (anonymised)</w:t>
      </w:r>
    </w:p>
    <w:p>
      <w:pPr>
        <w:ind w:left="432"/>
      </w:pPr>
      <w:r>
        <w:t>10. Current enforcement cases (ref numbers and nature only)</w:t>
      </w:r>
    </w:p>
    <w:p>
      <w:pPr>
        <w:pStyle w:val="Heading2"/>
      </w:pPr>
      <w:r>
        <w:t>Section 106 &amp; CIL</w:t>
      </w:r>
    </w:p>
    <w:p>
      <w:pPr>
        <w:ind w:left="432"/>
      </w:pPr>
      <w:r>
        <w:t>11. Section 106 agreements affecting the area</w:t>
      </w:r>
    </w:p>
    <w:p>
      <w:pPr>
        <w:ind w:left="432"/>
      </w:pPr>
      <w:r>
        <w:t>12. Community Infrastructure Levy obligations</w:t>
      </w:r>
    </w:p>
    <w:p>
      <w:pPr>
        <w:spacing w:before="240"/>
        <w:ind w:left="432"/>
      </w:pPr>
      <w:r>
        <w:br/>
        <w:t>Please provide in machine-readable format where possible.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❷ TEMPLATE 5: COMPULSORY PURCHASE &amp; INFRASTRUCTURE PLANS</w:t>
      </w:r>
    </w:p>
    <w:p>
      <w:r>
        <w:rPr>
          <w:b/>
          <w:color w:val="006400"/>
        </w:rPr>
        <w:t>Success Rate: 62%</w:t>
      </w:r>
    </w:p>
    <w:p>
      <w:r>
        <w:rPr>
          <w:b/>
        </w:rPr>
        <w:t xml:space="preserve">When to use: </w:t>
      </w:r>
      <w:r>
        <w:t>Properties near proposed major infrastructure (HS2, road schemes, etc.)</w:t>
      </w:r>
    </w:p>
    <w:p>
      <w:r>
        <w:rPr>
          <w:b/>
        </w:rPr>
        <w:t xml:space="preserve">Send to: </w:t>
      </w:r>
      <w:r>
        <w:t>Local Planning Authority / National Highways / Infrastructure Body</w:t>
      </w:r>
    </w:p>
    <w:p>
      <w:r>
        <w:rPr>
          <w:b/>
        </w:rPr>
        <w:t xml:space="preserve">Contact: </w:t>
      </w:r>
      <w:r>
        <w:t>Search '&lt;&lt; AUTHORITY NAME &gt;&gt; infrastructure planning FOI'</w:t>
      </w:r>
    </w:p>
    <w:p/>
    <w:p>
      <w:pPr>
        <w:ind w:left="432"/>
      </w:pPr>
      <w:r>
        <w:t>Subject: FOI/EIR Request — Infrastructure Plans for &lt;&lt; AREA &gt;&gt;</w:t>
        <w:br/>
        <w:br/>
        <w:t>Dear Infrastructure Planning Officer,</w:t>
        <w:br/>
        <w:br/>
        <w:t>Under the Freedom of Information Act 2000 and Environmental Information Regulations 2004, I request information regarding proposed infrastructure affecting &lt;&lt; AREA/POSTCODE &gt;&gt;:</w:t>
      </w:r>
    </w:p>
    <w:p>
      <w:pPr>
        <w:pStyle w:val="Heading2"/>
      </w:pPr>
      <w:r>
        <w:t>Compulsory Purchase</w:t>
      </w:r>
    </w:p>
    <w:p>
      <w:pPr>
        <w:ind w:left="432"/>
      </w:pPr>
      <w:r>
        <w:t>1. Any Compulsory Purchase Orders (CPOs) proposed or in progress</w:t>
      </w:r>
    </w:p>
    <w:p>
      <w:pPr>
        <w:ind w:left="432"/>
      </w:pPr>
      <w:r>
        <w:t>2. Land acquisition plans or negotiations</w:t>
      </w:r>
    </w:p>
    <w:p>
      <w:pPr>
        <w:ind w:left="432"/>
      </w:pPr>
      <w:r>
        <w:t>3. Compensation frameworks or valuations</w:t>
      </w:r>
    </w:p>
    <w:p>
      <w:pPr>
        <w:pStyle w:val="Heading2"/>
      </w:pPr>
      <w:r>
        <w:t>Major Infrastructure</w:t>
      </w:r>
    </w:p>
    <w:p>
      <w:pPr>
        <w:ind w:left="432"/>
      </w:pPr>
      <w:r>
        <w:t>4. Planned transport schemes (road, rail, aviation)</w:t>
      </w:r>
    </w:p>
    <w:p>
      <w:pPr>
        <w:ind w:left="432"/>
      </w:pPr>
      <w:r>
        <w:t>5. Route corridors or safeguarding zones</w:t>
      </w:r>
    </w:p>
    <w:p>
      <w:pPr>
        <w:ind w:left="432"/>
      </w:pPr>
      <w:r>
        <w:t>6. Environmental impact assessments</w:t>
      </w:r>
    </w:p>
    <w:p>
      <w:pPr>
        <w:ind w:left="432"/>
      </w:pPr>
      <w:r>
        <w:t>7. Public consultation responses</w:t>
      </w:r>
    </w:p>
    <w:p>
      <w:pPr>
        <w:spacing w:before="240"/>
        <w:ind w:left="432"/>
      </w:pPr>
      <w:r>
        <w:br/>
        <w:t>Please provide maps and timeline information where available.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❷ TEMPLATE 6: WARD-LEVEL CRIME STATISTICS</w:t>
      </w:r>
    </w:p>
    <w:p>
      <w:r>
        <w:rPr>
          <w:b/>
          <w:color w:val="006400"/>
        </w:rPr>
        <w:t>Success Rate: 58%</w:t>
      </w:r>
    </w:p>
    <w:p>
      <w:r>
        <w:rPr>
          <w:b/>
        </w:rPr>
        <w:t xml:space="preserve">When to use: </w:t>
      </w:r>
      <w:r>
        <w:t>Understanding area crime trends (NOT address-specific)</w:t>
      </w:r>
    </w:p>
    <w:p>
      <w:r>
        <w:rPr>
          <w:b/>
        </w:rPr>
        <w:t xml:space="preserve">Send to: </w:t>
      </w:r>
      <w:r>
        <w:t>Police Force FOI Team</w:t>
      </w:r>
    </w:p>
    <w:p>
      <w:r>
        <w:rPr>
          <w:b/>
        </w:rPr>
        <w:t xml:space="preserve">Contact: </w:t>
      </w:r>
      <w:r>
        <w:t>Search '&lt;&lt; POLICE FORCE NAME &gt;&gt; FOI contact'</w:t>
      </w:r>
    </w:p>
    <w:p/>
    <w:p>
      <w:pPr>
        <w:ind w:left="432"/>
      </w:pPr>
      <w:r>
        <w:t>Subject: FOI Request — Crime Statistics for &lt;&lt; WARD NAME &gt;&gt;</w:t>
        <w:br/>
        <w:br/>
        <w:t>Dear FOI Officer,</w:t>
        <w:br/>
        <w:br/>
        <w:t>Under the Freedom of Information Act 2000, I request crime statistics for &lt;&lt; WARD NAME &gt;&gt; for the period &lt;&lt; START DATE &gt;&gt; to &lt;&lt; END DATE &gt;&gt;:</w:t>
      </w:r>
    </w:p>
    <w:p>
      <w:pPr>
        <w:pStyle w:val="Heading2"/>
      </w:pPr>
      <w:r>
        <w:t>Crime Data by Category</w:t>
      </w:r>
    </w:p>
    <w:p>
      <w:pPr>
        <w:ind w:left="432"/>
      </w:pPr>
      <w:r>
        <w:t>1. Total recorded crimes by category (violence, burglary, theft, ASB, etc.)</w:t>
      </w:r>
    </w:p>
    <w:p>
      <w:pPr>
        <w:ind w:left="432"/>
      </w:pPr>
      <w:r>
        <w:t>2. Monthly breakdown of crime volumes</w:t>
      </w:r>
    </w:p>
    <w:p>
      <w:pPr>
        <w:ind w:left="432"/>
      </w:pPr>
      <w:r>
        <w:t>3. Comparative data with neighboring wards</w:t>
      </w:r>
    </w:p>
    <w:p>
      <w:pPr>
        <w:ind w:left="432"/>
      </w:pPr>
      <w:r>
        <w:t>4. Crime detection/clearance rates by category</w:t>
      </w:r>
    </w:p>
    <w:p>
      <w:pPr>
        <w:pStyle w:val="Heading2"/>
      </w:pPr>
      <w:r>
        <w:t>Response Data</w:t>
      </w:r>
    </w:p>
    <w:p>
      <w:pPr>
        <w:ind w:left="432"/>
      </w:pPr>
      <w:r>
        <w:t>5. Average response times to emergency calls</w:t>
      </w:r>
    </w:p>
    <w:p>
      <w:pPr>
        <w:ind w:left="432"/>
      </w:pPr>
      <w:r>
        <w:t>6. Number of incidents requiring police attendance</w:t>
      </w:r>
    </w:p>
    <w:p>
      <w:pPr>
        <w:ind w:left="432"/>
      </w:pPr>
      <w:r>
        <w:t>7. Repeat incident locations (by street name only, not specific addresses)</w:t>
      </w:r>
    </w:p>
    <w:p>
      <w:pPr>
        <w:spacing w:before="240"/>
        <w:ind w:left="432"/>
      </w:pPr>
      <w:r>
        <w:br/>
        <w:t>Please provide in CSV/Excel format.</w:t>
        <w:br/>
        <w:br/>
        <w:t>NOTE: I am requesting WARD-LEVEL statistics only. I am NOT requesting address-specific incident data.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❸ TEMPLATE 7: LICENSING &amp; NIGHT-TIME ECONOMY</w:t>
      </w:r>
    </w:p>
    <w:p>
      <w:r>
        <w:rPr>
          <w:b/>
          <w:color w:val="006400"/>
        </w:rPr>
        <w:t>Success Rate: 42%</w:t>
      </w:r>
    </w:p>
    <w:p>
      <w:r>
        <w:rPr>
          <w:b/>
        </w:rPr>
        <w:t xml:space="preserve">When to use: </w:t>
      </w:r>
      <w:r>
        <w:t>Properties near pubs, clubs, or entertainment venues</w:t>
      </w:r>
    </w:p>
    <w:p>
      <w:r>
        <w:rPr>
          <w:b/>
        </w:rPr>
        <w:t xml:space="preserve">Send to: </w:t>
      </w:r>
      <w:r>
        <w:t>Local Council Licensing Department</w:t>
      </w:r>
    </w:p>
    <w:p>
      <w:r>
        <w:rPr>
          <w:b/>
        </w:rPr>
        <w:t xml:space="preserve">Contact: </w:t>
      </w:r>
      <w:r>
        <w:t>Search '&lt;&lt; COUNCIL NAME &gt;&gt; licensing FOI'</w:t>
      </w:r>
    </w:p>
    <w:p/>
    <w:p>
      <w:pPr>
        <w:ind w:left="432"/>
      </w:pPr>
      <w:r>
        <w:t>Subject: FOI Request — Licensing Data for &lt;&lt; AREA &gt;&gt;</w:t>
        <w:br/>
        <w:br/>
        <w:t>Dear Licensing Officer,</w:t>
        <w:br/>
        <w:br/>
        <w:t>Under the Freedom of Information Act 2000, I request licensing information for &lt;&lt; STREET/AREA &gt;&gt;:</w:t>
      </w:r>
    </w:p>
    <w:p>
      <w:pPr>
        <w:pStyle w:val="Heading2"/>
      </w:pPr>
      <w:r>
        <w:t>Licensed Premises</w:t>
      </w:r>
    </w:p>
    <w:p>
      <w:pPr>
        <w:ind w:left="432"/>
      </w:pPr>
      <w:r>
        <w:t>1. All premises licenses within &lt;&lt; RADIUS &gt;&gt;</w:t>
      </w:r>
    </w:p>
    <w:p>
      <w:pPr>
        <w:ind w:left="432"/>
      </w:pPr>
      <w:r>
        <w:t>2. License types and permitted hours</w:t>
      </w:r>
    </w:p>
    <w:p>
      <w:pPr>
        <w:ind w:left="432"/>
      </w:pPr>
      <w:r>
        <w:t>3. Any license reviews or variations</w:t>
      </w:r>
    </w:p>
    <w:p>
      <w:pPr>
        <w:ind w:left="432"/>
      </w:pPr>
      <w:r>
        <w:t>4. Temporary event notices granted</w:t>
      </w:r>
    </w:p>
    <w:p>
      <w:pPr>
        <w:pStyle w:val="Heading2"/>
      </w:pPr>
      <w:r>
        <w:t>Complaints &amp; Enforcement</w:t>
      </w:r>
    </w:p>
    <w:p>
      <w:pPr>
        <w:ind w:left="432"/>
      </w:pPr>
      <w:r>
        <w:t>5. Noise or disturbance complaints (anonymised)</w:t>
      </w:r>
    </w:p>
    <w:p>
      <w:pPr>
        <w:ind w:left="432"/>
      </w:pPr>
      <w:r>
        <w:t>6. License breaches or enforcement actions</w:t>
      </w:r>
    </w:p>
    <w:p>
      <w:pPr>
        <w:ind w:left="432"/>
      </w:pPr>
      <w:r>
        <w:t>7. Police objections to license applications</w:t>
      </w:r>
    </w:p>
    <w:p>
      <w:pPr>
        <w:spacing w:before="240"/>
        <w:ind w:left="432"/>
      </w:pPr>
      <w:r>
        <w:br/>
        <w:t>Please provide in spreadsheet format without personal data.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❷ TEMPLATE 8: WATER &amp; SEWERAGE INFRASTRUCTURE</w:t>
      </w:r>
    </w:p>
    <w:p>
      <w:r>
        <w:rPr>
          <w:b/>
          <w:color w:val="006400"/>
        </w:rPr>
        <w:t>Success Rate: 55%</w:t>
      </w:r>
    </w:p>
    <w:p>
      <w:r>
        <w:rPr>
          <w:b/>
        </w:rPr>
        <w:t xml:space="preserve">When to use: </w:t>
      </w:r>
      <w:r>
        <w:t>All properties — check capacity and maintenance</w:t>
      </w:r>
    </w:p>
    <w:p>
      <w:r>
        <w:rPr>
          <w:b/>
        </w:rPr>
        <w:t xml:space="preserve">Send to: </w:t>
      </w:r>
      <w:r>
        <w:t>Local Water/Sewerage Company</w:t>
      </w:r>
    </w:p>
    <w:p>
      <w:r>
        <w:rPr>
          <w:b/>
        </w:rPr>
        <w:t xml:space="preserve">Contact: </w:t>
      </w:r>
      <w:r>
        <w:t>Search '&lt;&lt; COMPANY NAME &gt;&gt; FOI contact'</w:t>
      </w:r>
    </w:p>
    <w:p/>
    <w:p>
      <w:pPr>
        <w:ind w:left="432"/>
      </w:pPr>
      <w:r>
        <w:t>Subject: EIR Request — Water/Sewerage Infrastructure for &lt;&lt; ADDRESS &gt;&gt;</w:t>
        <w:br/>
        <w:br/>
        <w:t>Dear FOI Officer,</w:t>
        <w:br/>
        <w:br/>
        <w:t>Under the Environmental Information Regulations 2004, I request information regarding water and sewerage infrastructure serving &lt;&lt; FULL ADDRESS &gt;&gt;:</w:t>
      </w:r>
    </w:p>
    <w:p>
      <w:pPr>
        <w:pStyle w:val="Heading2"/>
      </w:pPr>
      <w:r>
        <w:t>Infrastructure</w:t>
      </w:r>
    </w:p>
    <w:p>
      <w:pPr>
        <w:ind w:left="432"/>
      </w:pPr>
      <w:r>
        <w:t>1. Water main and sewer pipe locations and ages</w:t>
      </w:r>
    </w:p>
    <w:p>
      <w:pPr>
        <w:ind w:left="432"/>
      </w:pPr>
      <w:r>
        <w:t>2. Pumping stations within 500m</w:t>
      </w:r>
    </w:p>
    <w:p>
      <w:pPr>
        <w:ind w:left="432"/>
      </w:pPr>
      <w:r>
        <w:t>3. Capacity assessments for the area</w:t>
      </w:r>
    </w:p>
    <w:p>
      <w:pPr>
        <w:ind w:left="432"/>
      </w:pPr>
      <w:r>
        <w:t>4. Planned upgrades or replacements</w:t>
      </w:r>
    </w:p>
    <w:p>
      <w:pPr>
        <w:pStyle w:val="Heading2"/>
      </w:pPr>
      <w:r>
        <w:t>Incidents &amp; Maintenance</w:t>
      </w:r>
    </w:p>
    <w:p>
      <w:pPr>
        <w:ind w:left="432"/>
      </w:pPr>
      <w:r>
        <w:t>5. Burst mains or sewer collapses (past 5 years)</w:t>
      </w:r>
    </w:p>
    <w:p>
      <w:pPr>
        <w:ind w:left="432"/>
      </w:pPr>
      <w:r>
        <w:t>6. Flooding from sewers or surface water</w:t>
      </w:r>
    </w:p>
    <w:p>
      <w:pPr>
        <w:ind w:left="432"/>
      </w:pPr>
      <w:r>
        <w:t>7. Maintenance records and frequency</w:t>
      </w:r>
    </w:p>
    <w:p>
      <w:pPr>
        <w:ind w:left="432"/>
      </w:pPr>
      <w:r>
        <w:t>8. Customer complaints (anonymised by street)</w:t>
      </w:r>
    </w:p>
    <w:p>
      <w:pPr>
        <w:spacing w:before="240"/>
        <w:ind w:left="432"/>
      </w:pPr>
      <w:r>
        <w:br/>
        <w:t>Please provide maps and GIS data where possible.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❸ TEMPLATE 9: UTILITY EASEMENTS &amp; WAYLEAVES</w:t>
      </w:r>
    </w:p>
    <w:p>
      <w:r>
        <w:rPr>
          <w:b/>
          <w:color w:val="006400"/>
        </w:rPr>
        <w:t>Success Rate: 38%</w:t>
      </w:r>
    </w:p>
    <w:p>
      <w:r>
        <w:rPr>
          <w:b/>
        </w:rPr>
        <w:t xml:space="preserve">When to use: </w:t>
      </w:r>
      <w:r>
        <w:t>Properties with visible infrastructure (pylons, pipes, cables)</w:t>
      </w:r>
    </w:p>
    <w:p>
      <w:r>
        <w:rPr>
          <w:b/>
        </w:rPr>
        <w:t xml:space="preserve">Send to: </w:t>
      </w:r>
      <w:r>
        <w:t>Utility Companies / National Grid</w:t>
      </w:r>
    </w:p>
    <w:p>
      <w:r>
        <w:rPr>
          <w:b/>
        </w:rPr>
        <w:t xml:space="preserve">Contact: </w:t>
      </w:r>
      <w:r>
        <w:t>Search '&lt;&lt; UTILITY NAME &gt;&gt; property rights team'</w:t>
      </w:r>
    </w:p>
    <w:p/>
    <w:p>
      <w:pPr>
        <w:ind w:left="432"/>
      </w:pPr>
      <w:r>
        <w:t>Subject: FOI Request — Easements and Wayleaves for &lt;&lt; ADDRESS &gt;&gt;</w:t>
        <w:br/>
        <w:br/>
        <w:t>Dear FOI Officer,</w:t>
        <w:br/>
        <w:br/>
        <w:t>Under the Freedom of Information Act 2000, I request information about utility easements, wayleaves, or rights affecting &lt;&lt; FULL ADDRESS &gt;&gt;:</w:t>
      </w:r>
    </w:p>
    <w:p>
      <w:pPr>
        <w:pStyle w:val="Heading2"/>
      </w:pPr>
      <w:r>
        <w:t>Rights &amp; Restrictions</w:t>
      </w:r>
    </w:p>
    <w:p>
      <w:pPr>
        <w:ind w:left="432"/>
      </w:pPr>
      <w:r>
        <w:t>1. All easements or wayleaves registered against the property</w:t>
      </w:r>
    </w:p>
    <w:p>
      <w:pPr>
        <w:ind w:left="432"/>
      </w:pPr>
      <w:r>
        <w:t>2. Right of access agreements</w:t>
      </w:r>
    </w:p>
    <w:p>
      <w:pPr>
        <w:ind w:left="432"/>
      </w:pPr>
      <w:r>
        <w:t>3. Maintenance obligations</w:t>
      </w:r>
    </w:p>
    <w:p>
      <w:pPr>
        <w:ind w:left="432"/>
      </w:pPr>
      <w:r>
        <w:t>4. Compensation or rental payments</w:t>
      </w:r>
    </w:p>
    <w:p>
      <w:pPr>
        <w:pStyle w:val="Heading2"/>
      </w:pPr>
      <w:r>
        <w:t>Infrastructure</w:t>
      </w:r>
    </w:p>
    <w:p>
      <w:pPr>
        <w:ind w:left="432"/>
      </w:pPr>
      <w:r>
        <w:t>5. Overhead power lines or underground cables</w:t>
      </w:r>
    </w:p>
    <w:p>
      <w:pPr>
        <w:ind w:left="432"/>
      </w:pPr>
      <w:r>
        <w:t>6. Gas pipelines or apparatus</w:t>
      </w:r>
    </w:p>
    <w:p>
      <w:pPr>
        <w:ind w:left="432"/>
      </w:pPr>
      <w:r>
        <w:t>7. Planned works or upgrades</w:t>
      </w:r>
    </w:p>
    <w:p>
      <w:pPr>
        <w:spacing w:before="240"/>
        <w:ind w:left="432"/>
      </w:pPr>
      <w:r>
        <w:br/>
        <w:t>Please provide maps showing extent of rights.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❶ TEMPLATE 10: ROAD SAFETY &amp; ACCIDENT DATA</w:t>
      </w:r>
    </w:p>
    <w:p>
      <w:r>
        <w:rPr>
          <w:b/>
          <w:color w:val="006400"/>
        </w:rPr>
        <w:t>Success Rate: 82%</w:t>
      </w:r>
    </w:p>
    <w:p>
      <w:r>
        <w:rPr>
          <w:b/>
        </w:rPr>
        <w:t xml:space="preserve">When to use: </w:t>
      </w:r>
      <w:r>
        <w:t>Properties near busy roads or junctions</w:t>
      </w:r>
    </w:p>
    <w:p>
      <w:r>
        <w:rPr>
          <w:b/>
        </w:rPr>
        <w:t xml:space="preserve">Send to: </w:t>
      </w:r>
      <w:r>
        <w:t>Local Highway Authority or Department for Transport</w:t>
      </w:r>
    </w:p>
    <w:p>
      <w:r>
        <w:rPr>
          <w:b/>
        </w:rPr>
        <w:t xml:space="preserve">Contact: </w:t>
      </w:r>
      <w:r>
        <w:t>Search '&lt;&lt; COUNCIL/REGION &gt;&gt; highway authority FOI'</w:t>
      </w:r>
    </w:p>
    <w:p/>
    <w:p>
      <w:pPr>
        <w:ind w:left="432"/>
      </w:pPr>
      <w:r>
        <w:t>Subject: FOI Request — Road Traffic Accident Data for &lt;&lt; ROAD/AREA &gt;&gt;</w:t>
        <w:br/>
        <w:br/>
        <w:t>Dear FOI Officer,</w:t>
        <w:br/>
        <w:br/>
        <w:t>Under the Freedom of Information Act 2000, I request road traffic accident data for &lt;&lt; ROAD NAME/JUNCTION &gt;&gt; within &lt;&lt; RADIUS &gt;&gt; of &lt;&lt; LOCATION &gt;&gt; for the period &lt;&lt; START DATE &gt;&gt; to &lt;&lt; END DATE &gt;&gt;:</w:t>
      </w:r>
    </w:p>
    <w:p>
      <w:pPr>
        <w:pStyle w:val="Heading2"/>
      </w:pPr>
      <w:r>
        <w:t>Accident Statistics</w:t>
      </w:r>
    </w:p>
    <w:p>
      <w:pPr>
        <w:ind w:left="432"/>
      </w:pPr>
      <w:r>
        <w:t>1. Total number of accidents (by severity: fatal, serious, slight)</w:t>
      </w:r>
    </w:p>
    <w:p>
      <w:pPr>
        <w:ind w:left="432"/>
      </w:pPr>
      <w:r>
        <w:t>2. Monthly/annual breakdown</w:t>
      </w:r>
    </w:p>
    <w:p>
      <w:pPr>
        <w:ind w:left="432"/>
      </w:pPr>
      <w:r>
        <w:t>3. Time of day distribution</w:t>
      </w:r>
    </w:p>
    <w:p>
      <w:pPr>
        <w:ind w:left="432"/>
      </w:pPr>
      <w:r>
        <w:t>4. Weather conditions at time of incidents</w:t>
      </w:r>
    </w:p>
    <w:p>
      <w:pPr>
        <w:ind w:left="432"/>
      </w:pPr>
      <w:r>
        <w:t>5. Vehicle types involved</w:t>
      </w:r>
    </w:p>
    <w:p>
      <w:pPr>
        <w:pStyle w:val="Heading2"/>
      </w:pPr>
      <w:r>
        <w:t>Contributing Factors</w:t>
      </w:r>
    </w:p>
    <w:p>
      <w:pPr>
        <w:ind w:left="432"/>
      </w:pPr>
      <w:r>
        <w:t>6. Recorded causation factors (speed, visibility, road conditions)</w:t>
      </w:r>
    </w:p>
    <w:p>
      <w:pPr>
        <w:ind w:left="432"/>
      </w:pPr>
      <w:r>
        <w:t>7. Junction/road layout issues identified</w:t>
      </w:r>
    </w:p>
    <w:p>
      <w:pPr>
        <w:ind w:left="432"/>
      </w:pPr>
      <w:r>
        <w:t>8. Any accident investigation reports or recommendations</w:t>
      </w:r>
    </w:p>
    <w:p>
      <w:pPr>
        <w:pStyle w:val="Heading2"/>
      </w:pPr>
      <w:r>
        <w:t>Road Safety Measures</w:t>
      </w:r>
    </w:p>
    <w:p>
      <w:pPr>
        <w:ind w:left="432"/>
      </w:pPr>
      <w:r>
        <w:t>9. Speed limit reviews conducted</w:t>
      </w:r>
    </w:p>
    <w:p>
      <w:pPr>
        <w:ind w:left="432"/>
      </w:pPr>
      <w:r>
        <w:t>10. Traffic calming measures implemented or planned</w:t>
      </w:r>
    </w:p>
    <w:p>
      <w:pPr>
        <w:ind w:left="432"/>
      </w:pPr>
      <w:r>
        <w:t>11. Accident remediation schemes</w:t>
      </w:r>
    </w:p>
    <w:p>
      <w:pPr>
        <w:spacing w:before="240"/>
        <w:ind w:left="432"/>
      </w:pPr>
      <w:r>
        <w:br/>
        <w:t>Please provide in CSV/Excel format.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❷ TEMPLATE 11: PLANNED ROAD SCHEMES</w:t>
      </w:r>
    </w:p>
    <w:p>
      <w:r>
        <w:rPr>
          <w:b/>
          <w:color w:val="006400"/>
        </w:rPr>
        <w:t>Success Rate: 68%</w:t>
      </w:r>
    </w:p>
    <w:p>
      <w:r>
        <w:rPr>
          <w:b/>
        </w:rPr>
        <w:t xml:space="preserve">When to use: </w:t>
      </w:r>
      <w:r>
        <w:t>Understanding future transport infrastructure</w:t>
      </w:r>
    </w:p>
    <w:p>
      <w:r>
        <w:rPr>
          <w:b/>
        </w:rPr>
        <w:t xml:space="preserve">Send to: </w:t>
      </w:r>
      <w:r>
        <w:t>Local Highway Authority / National Highways</w:t>
      </w:r>
    </w:p>
    <w:p>
      <w:r>
        <w:rPr>
          <w:b/>
        </w:rPr>
        <w:t xml:space="preserve">Contact: </w:t>
      </w:r>
      <w:r>
        <w:t>Search '&lt;&lt; AUTHORITY NAME &gt;&gt; highways planning FOI'</w:t>
      </w:r>
    </w:p>
    <w:p/>
    <w:p>
      <w:pPr>
        <w:ind w:left="432"/>
      </w:pPr>
      <w:r>
        <w:t>Subject: EIR/FOI Request — Planned Road Schemes for &lt;&lt; AREA &gt;&gt;</w:t>
        <w:br/>
        <w:br/>
        <w:t>Dear Highways Planning Officer,</w:t>
        <w:br/>
        <w:br/>
        <w:t>Under the Freedom of Information Act 2000 and Environmental Information Regulations 2004, I request information about planned highway schemes affecting &lt;&lt; AREA &gt;&gt;:</w:t>
      </w:r>
    </w:p>
    <w:p>
      <w:pPr>
        <w:pStyle w:val="Heading2"/>
      </w:pPr>
      <w:r>
        <w:t>Planned Schemes</w:t>
      </w:r>
    </w:p>
    <w:p>
      <w:pPr>
        <w:ind w:left="432"/>
      </w:pPr>
      <w:r>
        <w:t>1. All road improvement or widening schemes</w:t>
      </w:r>
    </w:p>
    <w:p>
      <w:pPr>
        <w:ind w:left="432"/>
      </w:pPr>
      <w:r>
        <w:t>2. New road construction or bypasses</w:t>
      </w:r>
    </w:p>
    <w:p>
      <w:pPr>
        <w:ind w:left="432"/>
      </w:pPr>
      <w:r>
        <w:t>3. Junction improvements or modifications</w:t>
      </w:r>
    </w:p>
    <w:p>
      <w:pPr>
        <w:ind w:left="432"/>
      </w:pPr>
      <w:r>
        <w:t>4. Timelines and expected start dates</w:t>
      </w:r>
    </w:p>
    <w:p>
      <w:pPr>
        <w:pStyle w:val="Heading2"/>
      </w:pPr>
      <w:r>
        <w:t>Impact Assessments</w:t>
      </w:r>
    </w:p>
    <w:p>
      <w:pPr>
        <w:ind w:left="432"/>
      </w:pPr>
      <w:r>
        <w:t>5. Traffic modeling or capacity assessments</w:t>
      </w:r>
    </w:p>
    <w:p>
      <w:pPr>
        <w:ind w:left="432"/>
      </w:pPr>
      <w:r>
        <w:t>6. Environmental impact studies</w:t>
      </w:r>
    </w:p>
    <w:p>
      <w:pPr>
        <w:ind w:left="432"/>
      </w:pPr>
      <w:r>
        <w:t>7. Compulsory purchase requirements</w:t>
      </w:r>
    </w:p>
    <w:p>
      <w:pPr>
        <w:ind w:left="432"/>
      </w:pPr>
      <w:r>
        <w:t>8. Public consultation responses</w:t>
      </w:r>
    </w:p>
    <w:p>
      <w:pPr>
        <w:spacing w:before="240"/>
        <w:ind w:left="432"/>
      </w:pPr>
      <w:r>
        <w:br/>
        <w:t>Please provide maps and timeline documentation.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❶ TEMPLATE 12: FIRE SERVICE ATTENDANCE RECORDS</w:t>
      </w:r>
    </w:p>
    <w:p>
      <w:r>
        <w:rPr>
          <w:b/>
          <w:color w:val="006400"/>
        </w:rPr>
        <w:t>Success Rate: 70%</w:t>
      </w:r>
    </w:p>
    <w:p>
      <w:r>
        <w:rPr>
          <w:b/>
        </w:rPr>
        <w:t xml:space="preserve">When to use: </w:t>
      </w:r>
      <w:r>
        <w:t>Areas with potential fire risk or commercial properties</w:t>
      </w:r>
    </w:p>
    <w:p>
      <w:r>
        <w:rPr>
          <w:b/>
        </w:rPr>
        <w:t xml:space="preserve">Send to: </w:t>
      </w:r>
      <w:r>
        <w:t>Fire &amp; Rescue Service</w:t>
      </w:r>
    </w:p>
    <w:p>
      <w:r>
        <w:rPr>
          <w:b/>
        </w:rPr>
        <w:t xml:space="preserve">Contact: </w:t>
      </w:r>
      <w:r>
        <w:t>Search '&lt;&lt; FIRE SERVICE NAME &gt;&gt; FOI contact'</w:t>
      </w:r>
    </w:p>
    <w:p/>
    <w:p>
      <w:pPr>
        <w:ind w:left="432"/>
      </w:pPr>
      <w:r>
        <w:t>Subject: FOI Request — Fire Service Attendance for &lt;&lt; AREA/POSTCODE &gt;&gt;</w:t>
        <w:br/>
        <w:br/>
        <w:t>Dear FOI Officer,</w:t>
        <w:br/>
        <w:br/>
        <w:t>Under the Freedom of Information Act 2000, I request fire service attendance data for &lt;&lt; AREA/POSTCODE SECTOR &gt;&gt; for the period &lt;&lt; START DATE &gt;&gt; to &lt;&lt; END DATE &gt;&gt;:</w:t>
      </w:r>
    </w:p>
    <w:p>
      <w:pPr>
        <w:pStyle w:val="Heading2"/>
      </w:pPr>
      <w:r>
        <w:t>Incident Data (Anonymised)</w:t>
      </w:r>
    </w:p>
    <w:p>
      <w:pPr>
        <w:ind w:left="432"/>
      </w:pPr>
      <w:r>
        <w:t>1. Total number of incidents attended (by type: fire, rescue, false alarm)</w:t>
      </w:r>
    </w:p>
    <w:p>
      <w:pPr>
        <w:ind w:left="432"/>
      </w:pPr>
      <w:r>
        <w:t>2. Monthly breakdown of incident volumes</w:t>
      </w:r>
    </w:p>
    <w:p>
      <w:pPr>
        <w:ind w:left="432"/>
      </w:pPr>
      <w:r>
        <w:t>3. Response times to incidents in the area</w:t>
      </w:r>
    </w:p>
    <w:p>
      <w:pPr>
        <w:ind w:left="432"/>
      </w:pPr>
      <w:r>
        <w:t>4. Repeat attendance locations (by street name only, not specific addresses)</w:t>
      </w:r>
    </w:p>
    <w:p>
      <w:pPr>
        <w:pStyle w:val="Heading2"/>
      </w:pPr>
      <w:r>
        <w:t>Property Risk</w:t>
      </w:r>
    </w:p>
    <w:p>
      <w:pPr>
        <w:ind w:left="432"/>
      </w:pPr>
      <w:r>
        <w:t>5. Commercial properties subject to fire safety inspections</w:t>
      </w:r>
    </w:p>
    <w:p>
      <w:pPr>
        <w:ind w:left="432"/>
      </w:pPr>
      <w:r>
        <w:t>6. Enforcement notices served (anonymised by street)</w:t>
      </w:r>
    </w:p>
    <w:p>
      <w:pPr>
        <w:ind w:left="432"/>
      </w:pPr>
      <w:r>
        <w:t>7. Fire safety audit outcomes for commercial/HMO properties</w:t>
      </w:r>
    </w:p>
    <w:p>
      <w:pPr>
        <w:spacing w:before="240"/>
        <w:ind w:left="432"/>
      </w:pPr>
      <w:r>
        <w:br/>
        <w:t>Please provide in spreadsheet format. I do not require specific addresses.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❷ TEMPLATE 13: HMO &amp; SUPPORTED HOUSING</w:t>
      </w:r>
    </w:p>
    <w:p>
      <w:r>
        <w:rPr>
          <w:b/>
          <w:color w:val="006400"/>
        </w:rPr>
        <w:t>Success Rate: 64%</w:t>
      </w:r>
    </w:p>
    <w:p>
      <w:r>
        <w:rPr>
          <w:b/>
        </w:rPr>
        <w:t xml:space="preserve">When to use: </w:t>
      </w:r>
      <w:r>
        <w:t>Checking for nearby licensed HMOs or supported accommodation</w:t>
      </w:r>
    </w:p>
    <w:p>
      <w:r>
        <w:rPr>
          <w:b/>
        </w:rPr>
        <w:t xml:space="preserve">Send to: </w:t>
      </w:r>
      <w:r>
        <w:t>Local Council Housing/Licensing Department</w:t>
      </w:r>
    </w:p>
    <w:p>
      <w:r>
        <w:rPr>
          <w:b/>
        </w:rPr>
        <w:t xml:space="preserve">Contact: </w:t>
      </w:r>
      <w:r>
        <w:t>Search '&lt;&lt; COUNCIL NAME &gt;&gt; HMO licensing'</w:t>
      </w:r>
    </w:p>
    <w:p/>
    <w:p>
      <w:pPr>
        <w:ind w:left="432"/>
      </w:pPr>
      <w:r>
        <w:t>Subject: FOI Request — HMO and Supported Housing for &lt;&lt; AREA &gt;&gt;</w:t>
        <w:br/>
        <w:br/>
        <w:t>Dear Housing/Licensing Officer,</w:t>
        <w:br/>
        <w:br/>
        <w:t>Under the Freedom of Information Act 2000, I request information about Houses in Multiple Occupation (HMOs) and supported housing within &lt;&lt; RADIUS &gt;&gt; of &lt;&lt; ADDRESS &gt;&gt;:</w:t>
      </w:r>
    </w:p>
    <w:p>
      <w:pPr>
        <w:pStyle w:val="Heading2"/>
      </w:pPr>
      <w:r>
        <w:t>Licensed HMOs</w:t>
      </w:r>
    </w:p>
    <w:p>
      <w:pPr>
        <w:ind w:left="432"/>
      </w:pPr>
      <w:r>
        <w:t>1. All HMO licenses granted (addresses and license types)</w:t>
      </w:r>
    </w:p>
    <w:p>
      <w:pPr>
        <w:ind w:left="432"/>
      </w:pPr>
      <w:r>
        <w:t>2. Number of occupants/rooms approved</w:t>
      </w:r>
    </w:p>
    <w:p>
      <w:pPr>
        <w:ind w:left="432"/>
      </w:pPr>
      <w:r>
        <w:t>3. Any enforcement actions or license suspensions</w:t>
      </w:r>
    </w:p>
    <w:p>
      <w:pPr>
        <w:ind w:left="432"/>
      </w:pPr>
      <w:r>
        <w:t>4. Pending HMO applications</w:t>
      </w:r>
    </w:p>
    <w:p>
      <w:pPr>
        <w:pStyle w:val="Heading2"/>
      </w:pPr>
      <w:r>
        <w:t>Supported Housing</w:t>
      </w:r>
    </w:p>
    <w:p>
      <w:pPr>
        <w:ind w:left="432"/>
      </w:pPr>
      <w:r>
        <w:t>5. Probation-supported or halfway houses</w:t>
      </w:r>
    </w:p>
    <w:p>
      <w:pPr>
        <w:ind w:left="432"/>
      </w:pPr>
      <w:r>
        <w:t>6. Mental health or addiction support facilities</w:t>
      </w:r>
    </w:p>
    <w:p>
      <w:pPr>
        <w:ind w:left="432"/>
      </w:pPr>
      <w:r>
        <w:t>7. Refugee or asylum accommodation</w:t>
      </w:r>
    </w:p>
    <w:p>
      <w:pPr>
        <w:ind w:left="432"/>
      </w:pPr>
      <w:r>
        <w:t>8. Any formal consultation undertaken</w:t>
      </w:r>
    </w:p>
    <w:p>
      <w:pPr>
        <w:spacing w:before="240"/>
        <w:ind w:left="432"/>
      </w:pPr>
      <w:r>
        <w:br/>
        <w:t>Please provide addresses or street names where possible.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❶ TEMPLATE 14: SCHOOL CATCHMENT &amp; CAPACITY</w:t>
      </w:r>
    </w:p>
    <w:p>
      <w:r>
        <w:rPr>
          <w:b/>
          <w:color w:val="006400"/>
        </w:rPr>
        <w:t>Success Rate: 85%</w:t>
      </w:r>
    </w:p>
    <w:p>
      <w:r>
        <w:rPr>
          <w:b/>
        </w:rPr>
        <w:t xml:space="preserve">When to use: </w:t>
      </w:r>
      <w:r>
        <w:t>Families researching school availability</w:t>
      </w:r>
    </w:p>
    <w:p>
      <w:r>
        <w:rPr>
          <w:b/>
        </w:rPr>
        <w:t xml:space="preserve">Send to: </w:t>
      </w:r>
      <w:r>
        <w:t>Local Education Authority</w:t>
      </w:r>
    </w:p>
    <w:p>
      <w:r>
        <w:rPr>
          <w:b/>
        </w:rPr>
        <w:t xml:space="preserve">Contact: </w:t>
      </w:r>
      <w:r>
        <w:t>Search '&lt;&lt; COUNCIL NAME &gt;&gt; education admissions FOI'</w:t>
      </w:r>
    </w:p>
    <w:p/>
    <w:p>
      <w:pPr>
        <w:ind w:left="432"/>
      </w:pPr>
      <w:r>
        <w:t>Subject: FOI Request — School Catchment and Capacity Data</w:t>
        <w:br/>
        <w:br/>
        <w:t>Dear FOI Officer,</w:t>
        <w:br/>
        <w:br/>
        <w:t>Under the Freedom of Information Act 2000, I request the following information for &lt;&lt; SCHOOL NAME(S) &gt;&gt; for the past 3 academic years:</w:t>
      </w:r>
    </w:p>
    <w:p>
      <w:pPr>
        <w:pStyle w:val="Heading2"/>
      </w:pPr>
      <w:r>
        <w:t>Admissions Data</w:t>
      </w:r>
    </w:p>
    <w:p>
      <w:pPr>
        <w:ind w:left="432"/>
      </w:pPr>
      <w:r>
        <w:t>1. Published admission number (PAN) by year</w:t>
      </w:r>
    </w:p>
    <w:p>
      <w:pPr>
        <w:ind w:left="432"/>
      </w:pPr>
      <w:r>
        <w:t>2. Number of applications received</w:t>
      </w:r>
    </w:p>
    <w:p>
      <w:pPr>
        <w:ind w:left="432"/>
      </w:pPr>
      <w:r>
        <w:t>3. Number of places offered</w:t>
      </w:r>
    </w:p>
    <w:p>
      <w:pPr>
        <w:ind w:left="432"/>
      </w:pPr>
      <w:r>
        <w:t>4. Oversubscription rates</w:t>
      </w:r>
    </w:p>
    <w:p>
      <w:pPr>
        <w:ind w:left="432"/>
      </w:pPr>
      <w:r>
        <w:t>5. Last distance admitted for distance-based criteria</w:t>
      </w:r>
    </w:p>
    <w:p>
      <w:pPr>
        <w:pStyle w:val="Heading2"/>
      </w:pPr>
      <w:r>
        <w:t>Catchment Information</w:t>
      </w:r>
    </w:p>
    <w:p>
      <w:pPr>
        <w:ind w:left="432"/>
      </w:pPr>
      <w:r>
        <w:t>6. Catchment area maps or coordinates (if used)</w:t>
      </w:r>
    </w:p>
    <w:p>
      <w:pPr>
        <w:ind w:left="432"/>
      </w:pPr>
      <w:r>
        <w:t>7. Priority area definitions</w:t>
      </w:r>
    </w:p>
    <w:p>
      <w:pPr>
        <w:ind w:left="432"/>
      </w:pPr>
      <w:r>
        <w:t>8. Changes to catchment boundaries (past 5 years)</w:t>
      </w:r>
    </w:p>
    <w:p>
      <w:pPr>
        <w:ind w:left="432"/>
      </w:pPr>
      <w:r>
        <w:t>9. Planned changes to catchment areas</w:t>
      </w:r>
    </w:p>
    <w:p>
      <w:pPr>
        <w:pStyle w:val="Heading2"/>
      </w:pPr>
      <w:r>
        <w:t>Capacity Planning</w:t>
      </w:r>
    </w:p>
    <w:p>
      <w:pPr>
        <w:ind w:left="432"/>
      </w:pPr>
      <w:r>
        <w:t>10. Current capacity vs. enrollment</w:t>
      </w:r>
    </w:p>
    <w:p>
      <w:pPr>
        <w:ind w:left="432"/>
      </w:pPr>
      <w:r>
        <w:t>11. Planned expansions or reductions</w:t>
      </w:r>
    </w:p>
    <w:p>
      <w:pPr>
        <w:ind w:left="432"/>
      </w:pPr>
      <w:r>
        <w:t>12. New school developments affecting catchment</w:t>
      </w:r>
    </w:p>
    <w:p>
      <w:pPr>
        <w:spacing w:before="240"/>
        <w:ind w:left="432"/>
      </w:pPr>
      <w:r>
        <w:br/>
        <w:t>Please provide in machine-readable format.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❶ TEMPLATE 15: PROTECTED SITES &amp; TREE PRESERVATION ORDERS</w:t>
      </w:r>
    </w:p>
    <w:p>
      <w:r>
        <w:rPr>
          <w:b/>
          <w:color w:val="006400"/>
        </w:rPr>
        <w:t>Success Rate: 85%</w:t>
      </w:r>
    </w:p>
    <w:p>
      <w:r>
        <w:rPr>
          <w:b/>
        </w:rPr>
        <w:t xml:space="preserve">When to use: </w:t>
      </w:r>
      <w:r>
        <w:t>Properties near woodlands, parks, or conservation areas</w:t>
      </w:r>
    </w:p>
    <w:p>
      <w:r>
        <w:rPr>
          <w:b/>
        </w:rPr>
        <w:t xml:space="preserve">Send to: </w:t>
      </w:r>
      <w:r>
        <w:t>Local Planning Authority / Natural England</w:t>
      </w:r>
    </w:p>
    <w:p>
      <w:r>
        <w:rPr>
          <w:b/>
        </w:rPr>
        <w:t xml:space="preserve">Contact: </w:t>
      </w:r>
      <w:r>
        <w:t>Search '&lt;&lt; COUNCIL NAME &gt;&gt; planning FOI'</w:t>
      </w:r>
    </w:p>
    <w:p/>
    <w:p>
      <w:pPr>
        <w:ind w:left="432"/>
      </w:pPr>
      <w:r>
        <w:t>Subject: EIR Request — Protected Sites and TPO Information</w:t>
        <w:br/>
        <w:br/>
        <w:t>Dear Planning/Environmental Officer,</w:t>
        <w:br/>
        <w:br/>
        <w:t>Under the Environmental Information Regulations 2004, I request information for &lt;&lt; PROPERTY ADDRESS &gt;&gt; and within &lt;&lt; RADIUS &gt;&gt;:</w:t>
      </w:r>
    </w:p>
    <w:p>
      <w:pPr>
        <w:pStyle w:val="Heading2"/>
      </w:pPr>
      <w:r>
        <w:t>Tree Preservation Orders</w:t>
      </w:r>
    </w:p>
    <w:p>
      <w:pPr>
        <w:ind w:left="432"/>
      </w:pPr>
      <w:r>
        <w:t>1. All TPOs affecting the property or nearby trees</w:t>
      </w:r>
    </w:p>
    <w:p>
      <w:pPr>
        <w:ind w:left="432"/>
      </w:pPr>
      <w:r>
        <w:t>2. TPO maps showing protected trees</w:t>
      </w:r>
    </w:p>
    <w:p>
      <w:pPr>
        <w:ind w:left="432"/>
      </w:pPr>
      <w:r>
        <w:t>3. TPO applications (past 5 years)</w:t>
      </w:r>
    </w:p>
    <w:p>
      <w:pPr>
        <w:ind w:left="432"/>
      </w:pPr>
      <w:r>
        <w:t>4. Enforcement actions related to TPOs</w:t>
      </w:r>
    </w:p>
    <w:p>
      <w:pPr>
        <w:pStyle w:val="Heading2"/>
      </w:pPr>
      <w:r>
        <w:t>Conservation &amp; Protected Areas</w:t>
      </w:r>
    </w:p>
    <w:p>
      <w:pPr>
        <w:ind w:left="432"/>
      </w:pPr>
      <w:r>
        <w:t>5. Conservation area boundaries and restrictions</w:t>
      </w:r>
    </w:p>
    <w:p>
      <w:pPr>
        <w:ind w:left="432"/>
      </w:pPr>
      <w:r>
        <w:t>6. Listed building designations within the area</w:t>
      </w:r>
    </w:p>
    <w:p>
      <w:pPr>
        <w:ind w:left="432"/>
      </w:pPr>
      <w:r>
        <w:t>7. Sites of Special Scientific Interest (SSSI)</w:t>
      </w:r>
    </w:p>
    <w:p>
      <w:pPr>
        <w:ind w:left="432"/>
      </w:pPr>
      <w:r>
        <w:t>8. Local Nature Reserves or protected habitats</w:t>
      </w:r>
    </w:p>
    <w:p>
      <w:pPr>
        <w:pStyle w:val="Heading2"/>
      </w:pPr>
      <w:r>
        <w:t>Management Plans</w:t>
      </w:r>
    </w:p>
    <w:p>
      <w:pPr>
        <w:ind w:left="432"/>
      </w:pPr>
      <w:r>
        <w:t>9. Woodland or habitat management plans affecting the area</w:t>
      </w:r>
    </w:p>
    <w:p>
      <w:pPr>
        <w:ind w:left="432"/>
      </w:pPr>
      <w:r>
        <w:t>10. Any planned designations or boundary changes</w:t>
      </w:r>
    </w:p>
    <w:p>
      <w:pPr>
        <w:spacing w:before="240"/>
        <w:ind w:left="432"/>
      </w:pPr>
      <w:r>
        <w:br/>
        <w:t>Please provide maps/GIS data where available.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❶ TEMPLATE 16: HERITAGE RESTRICTIONS</w:t>
      </w:r>
    </w:p>
    <w:p>
      <w:r>
        <w:rPr>
          <w:b/>
          <w:color w:val="006400"/>
        </w:rPr>
        <w:t>Success Rate: 79%</w:t>
      </w:r>
    </w:p>
    <w:p>
      <w:r>
        <w:rPr>
          <w:b/>
        </w:rPr>
        <w:t xml:space="preserve">When to use: </w:t>
      </w:r>
      <w:r>
        <w:t>Listed buildings or properties in conservation areas</w:t>
      </w:r>
    </w:p>
    <w:p>
      <w:r>
        <w:rPr>
          <w:b/>
        </w:rPr>
        <w:t xml:space="preserve">Send to: </w:t>
      </w:r>
      <w:r>
        <w:t>Local Planning Authority / Historic England</w:t>
      </w:r>
    </w:p>
    <w:p>
      <w:r>
        <w:rPr>
          <w:b/>
        </w:rPr>
        <w:t xml:space="preserve">Contact: </w:t>
      </w:r>
      <w:r>
        <w:t>Search '&lt;&lt; COUNCIL NAME &gt;&gt; heritage FOI'</w:t>
      </w:r>
    </w:p>
    <w:p/>
    <w:p>
      <w:pPr>
        <w:ind w:left="432"/>
      </w:pPr>
      <w:r>
        <w:t>Subject: EIR/FOI Request — Heritage Designations for &lt;&lt; ADDRESS &gt;&gt;</w:t>
        <w:br/>
        <w:br/>
        <w:t>Dear Heritage/Conservation Officer,</w:t>
        <w:br/>
        <w:br/>
        <w:t>Under the Environmental Information Regulations 2004 and Freedom of Information Act 2000, I request information about heritage designations affecting &lt;&lt; PROPERTY ADDRESS &gt;&gt;:</w:t>
      </w:r>
    </w:p>
    <w:p>
      <w:pPr>
        <w:pStyle w:val="Heading2"/>
      </w:pPr>
      <w:r>
        <w:t>Listed Building Status</w:t>
      </w:r>
    </w:p>
    <w:p>
      <w:pPr>
        <w:ind w:left="432"/>
      </w:pPr>
      <w:r>
        <w:t>1. Listed building grade and listing date</w:t>
      </w:r>
    </w:p>
    <w:p>
      <w:pPr>
        <w:ind w:left="432"/>
      </w:pPr>
      <w:r>
        <w:t>2. Listing description and protected features</w:t>
      </w:r>
    </w:p>
    <w:p>
      <w:pPr>
        <w:ind w:left="432"/>
      </w:pPr>
      <w:r>
        <w:t>3. Any de-listing applications or reviews</w:t>
      </w:r>
    </w:p>
    <w:p>
      <w:pPr>
        <w:pStyle w:val="Heading2"/>
      </w:pPr>
      <w:r>
        <w:t>Conservation Area</w:t>
      </w:r>
    </w:p>
    <w:p>
      <w:pPr>
        <w:ind w:left="432"/>
      </w:pPr>
      <w:r>
        <w:t>4. Conservation area boundaries and character appraisal</w:t>
      </w:r>
    </w:p>
    <w:p>
      <w:pPr>
        <w:ind w:left="432"/>
      </w:pPr>
      <w:r>
        <w:t>5. Conservation area management plan</w:t>
      </w:r>
    </w:p>
    <w:p>
      <w:pPr>
        <w:ind w:left="432"/>
      </w:pPr>
      <w:r>
        <w:t>6. Permitted development restrictions</w:t>
      </w:r>
    </w:p>
    <w:p>
      <w:pPr>
        <w:ind w:left="432"/>
      </w:pPr>
      <w:r>
        <w:t>7. Article 4 directions affecting the property</w:t>
      </w:r>
    </w:p>
    <w:p>
      <w:pPr>
        <w:pStyle w:val="Heading2"/>
      </w:pPr>
      <w:r>
        <w:t>Planning History</w:t>
      </w:r>
    </w:p>
    <w:p>
      <w:pPr>
        <w:ind w:left="432"/>
      </w:pPr>
      <w:r>
        <w:t>8. Listed building consent applications</w:t>
      </w:r>
    </w:p>
    <w:p>
      <w:pPr>
        <w:ind w:left="432"/>
      </w:pPr>
      <w:r>
        <w:t>9. Enforcement actions for unauthorized works</w:t>
      </w:r>
    </w:p>
    <w:p>
      <w:pPr>
        <w:ind w:left="432"/>
      </w:pPr>
      <w:r>
        <w:t>10. Heritage impact assessments</w:t>
      </w:r>
    </w:p>
    <w:p>
      <w:pPr>
        <w:spacing w:before="240"/>
        <w:ind w:left="432"/>
      </w:pPr>
      <w:r>
        <w:br/>
        <w:t>Please provide maps and designation documents.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❷ TEMPLATE 17: COMAH &amp; NUCLEAR PROXIMITY</w:t>
      </w:r>
    </w:p>
    <w:p>
      <w:r>
        <w:rPr>
          <w:b/>
          <w:color w:val="006400"/>
        </w:rPr>
        <w:t>Success Rate: 56%</w:t>
      </w:r>
    </w:p>
    <w:p>
      <w:r>
        <w:rPr>
          <w:b/>
        </w:rPr>
        <w:t xml:space="preserve">When to use: </w:t>
      </w:r>
      <w:r>
        <w:t>Properties near major hazard sites or nuclear facilities</w:t>
      </w:r>
    </w:p>
    <w:p>
      <w:r>
        <w:rPr>
          <w:b/>
        </w:rPr>
        <w:t xml:space="preserve">Send to: </w:t>
      </w:r>
      <w:r>
        <w:t>Health &amp; Safety Executive / Office for Nuclear Regulation</w:t>
      </w:r>
    </w:p>
    <w:p>
      <w:r>
        <w:rPr>
          <w:b/>
        </w:rPr>
        <w:t xml:space="preserve">Contact: </w:t>
      </w:r>
      <w:r>
        <w:t>hse.foi@hse.gov.uk / ONR.enquiries@onr.gov.uk</w:t>
      </w:r>
    </w:p>
    <w:p/>
    <w:p>
      <w:pPr>
        <w:ind w:left="432"/>
      </w:pPr>
      <w:r>
        <w:t>Subject: FOI Request — Major Hazard Sites Near &lt;&lt; ADDRESS &gt;&gt;</w:t>
        <w:br/>
        <w:br/>
        <w:t>Dear FOI Officer,</w:t>
        <w:br/>
        <w:br/>
        <w:t>Under the Freedom of Information Act 2000, I request information about major hazard sites (COMAH) or nuclear facilities within &lt;&lt; RADIUS &gt;&gt; of &lt;&lt; ADDRESS &gt;&gt;:</w:t>
      </w:r>
    </w:p>
    <w:p>
      <w:pPr>
        <w:pStyle w:val="Heading2"/>
      </w:pPr>
      <w:r>
        <w:t>COMAH Sites</w:t>
      </w:r>
    </w:p>
    <w:p>
      <w:pPr>
        <w:ind w:left="432"/>
      </w:pPr>
      <w:r>
        <w:t>1. All COMAH sites (upper and lower tier) within the radius</w:t>
      </w:r>
    </w:p>
    <w:p>
      <w:pPr>
        <w:ind w:left="432"/>
      </w:pPr>
      <w:r>
        <w:t>2. Hazardous substances present</w:t>
      </w:r>
    </w:p>
    <w:p>
      <w:pPr>
        <w:ind w:left="432"/>
      </w:pPr>
      <w:r>
        <w:t>3. Consultation zones or planning restrictions</w:t>
      </w:r>
    </w:p>
    <w:p>
      <w:pPr>
        <w:ind w:left="432"/>
      </w:pPr>
      <w:r>
        <w:t>4. Emergency planning requirements</w:t>
      </w:r>
    </w:p>
    <w:p>
      <w:pPr>
        <w:pStyle w:val="Heading2"/>
      </w:pPr>
      <w:r>
        <w:t>Nuclear Facilities</w:t>
      </w:r>
    </w:p>
    <w:p>
      <w:pPr>
        <w:ind w:left="432"/>
      </w:pPr>
      <w:r>
        <w:t>5. Licensed nuclear sites or installations</w:t>
      </w:r>
    </w:p>
    <w:p>
      <w:pPr>
        <w:ind w:left="432"/>
      </w:pPr>
      <w:r>
        <w:t>6. Emergency planning zones</w:t>
      </w:r>
    </w:p>
    <w:p>
      <w:pPr>
        <w:ind w:left="432"/>
      </w:pPr>
      <w:r>
        <w:t>7. Public safety information and evacuation plans</w:t>
      </w:r>
    </w:p>
    <w:p>
      <w:pPr>
        <w:pStyle w:val="Heading2"/>
      </w:pPr>
      <w:r>
        <w:t>Incidents</w:t>
      </w:r>
    </w:p>
    <w:p>
      <w:pPr>
        <w:ind w:left="432"/>
      </w:pPr>
      <w:r>
        <w:t>8. Reportable incidents (past 10 years)</w:t>
      </w:r>
    </w:p>
    <w:p>
      <w:pPr>
        <w:ind w:left="432"/>
      </w:pPr>
      <w:r>
        <w:t>9. Enforcement actions or improvements required</w:t>
      </w:r>
    </w:p>
    <w:p>
      <w:pPr>
        <w:spacing w:before="240"/>
        <w:ind w:left="432"/>
      </w:pPr>
      <w:r>
        <w:br/>
        <w:t>Please provide maps showing consultation zones.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❸ TEMPLATE 18: BUSINESS RATES &amp; LOCAL ECONOMY</w:t>
      </w:r>
    </w:p>
    <w:p>
      <w:r>
        <w:rPr>
          <w:b/>
          <w:color w:val="006400"/>
        </w:rPr>
        <w:t>Success Rate: 44%</w:t>
      </w:r>
    </w:p>
    <w:p>
      <w:r>
        <w:rPr>
          <w:b/>
        </w:rPr>
        <w:t xml:space="preserve">When to use: </w:t>
      </w:r>
      <w:r>
        <w:t>Understanding commercial property landscape</w:t>
      </w:r>
    </w:p>
    <w:p>
      <w:r>
        <w:rPr>
          <w:b/>
        </w:rPr>
        <w:t xml:space="preserve">Send to: </w:t>
      </w:r>
      <w:r>
        <w:t>Local Council Revenues Department</w:t>
      </w:r>
    </w:p>
    <w:p>
      <w:r>
        <w:rPr>
          <w:b/>
        </w:rPr>
        <w:t xml:space="preserve">Contact: </w:t>
      </w:r>
      <w:r>
        <w:t>Search '&lt;&lt; COUNCIL NAME &gt;&gt; business rates FOI'</w:t>
      </w:r>
    </w:p>
    <w:p/>
    <w:p>
      <w:pPr>
        <w:ind w:left="432"/>
      </w:pPr>
      <w:r>
        <w:t>Subject: FOI Request — Business Rates Data for &lt;&lt; AREA &gt;&gt;</w:t>
        <w:br/>
        <w:br/>
        <w:t>Dear Business Rates Officer,</w:t>
        <w:br/>
        <w:br/>
        <w:t>Under the Freedom of Information Act 2000, I request business rates information for &lt;&lt; STREET/AREA &gt;&gt;:</w:t>
      </w:r>
    </w:p>
    <w:p>
      <w:pPr>
        <w:pStyle w:val="Heading2"/>
      </w:pPr>
      <w:r>
        <w:t>Business Rates</w:t>
      </w:r>
    </w:p>
    <w:p>
      <w:pPr>
        <w:ind w:left="432"/>
      </w:pPr>
      <w:r>
        <w:t>1. All non-domestic properties and rateable values</w:t>
      </w:r>
    </w:p>
    <w:p>
      <w:pPr>
        <w:ind w:left="432"/>
      </w:pPr>
      <w:r>
        <w:t>2. Property descriptions and classifications</w:t>
      </w:r>
    </w:p>
    <w:p>
      <w:pPr>
        <w:ind w:left="432"/>
      </w:pPr>
      <w:r>
        <w:t>3. Empty property rates and durations</w:t>
      </w:r>
    </w:p>
    <w:p>
      <w:pPr>
        <w:ind w:left="432"/>
      </w:pPr>
      <w:r>
        <w:t>4. Any rate relief granted</w:t>
      </w:r>
    </w:p>
    <w:p>
      <w:pPr>
        <w:pStyle w:val="Heading2"/>
      </w:pPr>
      <w:r>
        <w:t>Economic Activity</w:t>
      </w:r>
    </w:p>
    <w:p>
      <w:pPr>
        <w:ind w:left="432"/>
      </w:pPr>
      <w:r>
        <w:t>5. Business types operating in the area</w:t>
      </w:r>
    </w:p>
    <w:p>
      <w:pPr>
        <w:ind w:left="432"/>
      </w:pPr>
      <w:r>
        <w:t>6. Changes in rateable value (past 5 years)</w:t>
      </w:r>
    </w:p>
    <w:p>
      <w:pPr>
        <w:ind w:left="432"/>
      </w:pPr>
      <w:r>
        <w:t>7. New business registrations or closures</w:t>
      </w:r>
    </w:p>
    <w:p>
      <w:pPr>
        <w:spacing w:before="240"/>
        <w:ind w:left="432"/>
      </w:pPr>
      <w:r>
        <w:br/>
        <w:t>Please provide in spreadsheet format.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❶ TEMPLATE 19: NOISE COMPLAINTS &amp; ABATEMENT</w:t>
      </w:r>
    </w:p>
    <w:p>
      <w:r>
        <w:rPr>
          <w:b/>
          <w:color w:val="006400"/>
        </w:rPr>
        <w:t>Success Rate: 75%</w:t>
      </w:r>
    </w:p>
    <w:p>
      <w:r>
        <w:rPr>
          <w:b/>
        </w:rPr>
        <w:t xml:space="preserve">When to use: </w:t>
      </w:r>
      <w:r>
        <w:t>Properties near commercial/industrial areas or nightlife</w:t>
      </w:r>
    </w:p>
    <w:p>
      <w:r>
        <w:rPr>
          <w:b/>
        </w:rPr>
        <w:t xml:space="preserve">Send to: </w:t>
      </w:r>
      <w:r>
        <w:t>Local Council Environmental Health</w:t>
      </w:r>
    </w:p>
    <w:p>
      <w:r>
        <w:rPr>
          <w:b/>
        </w:rPr>
        <w:t xml:space="preserve">Contact: </w:t>
      </w:r>
      <w:r>
        <w:t>Search '&lt;&lt; COUNCIL NAME &gt;&gt; environmental health FOI'</w:t>
      </w:r>
    </w:p>
    <w:p/>
    <w:p>
      <w:pPr>
        <w:ind w:left="432"/>
      </w:pPr>
      <w:r>
        <w:t>Subject: EIR/FOI Request — Noise Complaints for &lt;&lt; AREA &gt;&gt;</w:t>
        <w:br/>
        <w:br/>
        <w:t>Dear Environmental Health Officer,</w:t>
        <w:br/>
        <w:br/>
        <w:t>Under the Environmental Information Regulations 2004 and Freedom of Information Act 2000, I request noise complaint data for &lt;&lt; STREET/AREA &gt;&gt; for the period &lt;&lt; START DATE &gt;&gt; to &lt;&lt; END DATE &gt;&gt;:</w:t>
      </w:r>
    </w:p>
    <w:p>
      <w:pPr>
        <w:pStyle w:val="Heading2"/>
      </w:pPr>
      <w:r>
        <w:t>Complaint Data (Anonymised)</w:t>
      </w:r>
    </w:p>
    <w:p>
      <w:pPr>
        <w:ind w:left="432"/>
      </w:pPr>
      <w:r>
        <w:t>1. Total number of noise complaints received</w:t>
      </w:r>
    </w:p>
    <w:p>
      <w:pPr>
        <w:ind w:left="432"/>
      </w:pPr>
      <w:r>
        <w:t>2. Complaint categories (construction, commercial, domestic, transport)</w:t>
      </w:r>
    </w:p>
    <w:p>
      <w:pPr>
        <w:ind w:left="432"/>
      </w:pPr>
      <w:r>
        <w:t>3. Times/days of reported disturbances</w:t>
      </w:r>
    </w:p>
    <w:p>
      <w:pPr>
        <w:ind w:left="432"/>
      </w:pPr>
      <w:r>
        <w:t>4. Repeat complaint locations (by street name only)</w:t>
      </w:r>
    </w:p>
    <w:p>
      <w:pPr>
        <w:pStyle w:val="Heading2"/>
      </w:pPr>
      <w:r>
        <w:t>Council Action</w:t>
      </w:r>
    </w:p>
    <w:p>
      <w:pPr>
        <w:ind w:left="432"/>
      </w:pPr>
      <w:r>
        <w:t>5. Statutory nuisance investigations conducted</w:t>
      </w:r>
    </w:p>
    <w:p>
      <w:pPr>
        <w:ind w:left="432"/>
      </w:pPr>
      <w:r>
        <w:t>6. Abatement notices served (by street, not specific addresses)</w:t>
      </w:r>
    </w:p>
    <w:p>
      <w:pPr>
        <w:ind w:left="432"/>
      </w:pPr>
      <w:r>
        <w:t>7. Noise monitoring conducted in the area</w:t>
      </w:r>
    </w:p>
    <w:p>
      <w:pPr>
        <w:ind w:left="432"/>
      </w:pPr>
      <w:r>
        <w:t>8. Prosecutions or formal actions taken</w:t>
      </w:r>
    </w:p>
    <w:p>
      <w:pPr>
        <w:pStyle w:val="Heading2"/>
      </w:pPr>
      <w:r>
        <w:t>Commercial/Industrial Noise</w:t>
      </w:r>
    </w:p>
    <w:p>
      <w:pPr>
        <w:ind w:left="432"/>
      </w:pPr>
      <w:r>
        <w:t>9. Licensed premises with noise conditions</w:t>
      </w:r>
    </w:p>
    <w:p>
      <w:pPr>
        <w:ind w:left="432"/>
      </w:pPr>
      <w:r>
        <w:t>10. Planning conditions relating to noise control</w:t>
      </w:r>
    </w:p>
    <w:p>
      <w:pPr>
        <w:ind w:left="432"/>
      </w:pPr>
      <w:r>
        <w:t>11. Commercial noise complaints</w:t>
      </w:r>
    </w:p>
    <w:p>
      <w:pPr>
        <w:spacing w:before="240"/>
        <w:ind w:left="432"/>
      </w:pPr>
      <w:r>
        <w:br/>
        <w:t>Please provide in spreadsheet format without complainant personal data.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❷ TEMPLATE 20: LOCAL PLAN &amp; FUTURE DEVELOPMENT</w:t>
      </w:r>
    </w:p>
    <w:p>
      <w:r>
        <w:rPr>
          <w:b/>
          <w:color w:val="006400"/>
        </w:rPr>
        <w:t>Success Rate: 68%</w:t>
      </w:r>
    </w:p>
    <w:p>
      <w:r>
        <w:rPr>
          <w:b/>
        </w:rPr>
        <w:t xml:space="preserve">When to use: </w:t>
      </w:r>
      <w:r>
        <w:t>Understanding long-term area changes and zoning</w:t>
      </w:r>
    </w:p>
    <w:p>
      <w:r>
        <w:rPr>
          <w:b/>
        </w:rPr>
        <w:t xml:space="preserve">Send to: </w:t>
      </w:r>
      <w:r>
        <w:t>Local Planning Authority</w:t>
      </w:r>
    </w:p>
    <w:p>
      <w:r>
        <w:rPr>
          <w:b/>
        </w:rPr>
        <w:t xml:space="preserve">Contact: </w:t>
      </w:r>
      <w:r>
        <w:t>Search '&lt;&lt; COUNCIL NAME &gt;&gt; local plan team'</w:t>
      </w:r>
    </w:p>
    <w:p/>
    <w:p>
      <w:pPr>
        <w:ind w:left="432"/>
      </w:pPr>
      <w:r>
        <w:t>Subject: EIR Request — Local Plan Allocations for &lt;&lt; AREA &gt;&gt;</w:t>
        <w:br/>
        <w:br/>
        <w:t>Dear Planning Policy Officer,</w:t>
        <w:br/>
        <w:br/>
        <w:t>Under the Environmental Information Regulations 2004, I request information regarding &lt;&lt; AREA/WARD &gt;&gt;:</w:t>
      </w:r>
    </w:p>
    <w:p>
      <w:pPr>
        <w:pStyle w:val="Heading2"/>
      </w:pPr>
      <w:r>
        <w:t>Local Plan Allocations</w:t>
      </w:r>
    </w:p>
    <w:p>
      <w:pPr>
        <w:ind w:left="432"/>
      </w:pPr>
      <w:r>
        <w:t>1. Site allocations affecting the area (housing, employment, mixed-use)</w:t>
      </w:r>
    </w:p>
    <w:p>
      <w:pPr>
        <w:ind w:left="432"/>
      </w:pPr>
      <w:r>
        <w:t>2. Proposed development densities and building heights</w:t>
      </w:r>
    </w:p>
    <w:p>
      <w:pPr>
        <w:ind w:left="432"/>
      </w:pPr>
      <w:r>
        <w:t>3. Infrastructure requirements linked to allocations</w:t>
      </w:r>
    </w:p>
    <w:p>
      <w:pPr>
        <w:pStyle w:val="Heading2"/>
      </w:pPr>
      <w:r>
        <w:t>Policy Designations</w:t>
      </w:r>
    </w:p>
    <w:p>
      <w:pPr>
        <w:ind w:left="432"/>
      </w:pPr>
      <w:r>
        <w:t>4. Green belt, urban fringe, or protected landscape designations</w:t>
      </w:r>
    </w:p>
    <w:p>
      <w:pPr>
        <w:ind w:left="432"/>
      </w:pPr>
      <w:r>
        <w:t>5. Strategic development areas or opportunity zones</w:t>
      </w:r>
    </w:p>
    <w:p>
      <w:pPr>
        <w:ind w:left="432"/>
      </w:pPr>
      <w:r>
        <w:t>6. Transport corridor reservations or safeguarding</w:t>
      </w:r>
    </w:p>
    <w:p>
      <w:pPr>
        <w:pStyle w:val="Heading2"/>
      </w:pPr>
      <w:r>
        <w:t>Consultation &amp; Adoption</w:t>
      </w:r>
    </w:p>
    <w:p>
      <w:pPr>
        <w:ind w:left="432"/>
      </w:pPr>
      <w:r>
        <w:t>7. Consultation responses related to local allocations</w:t>
      </w:r>
    </w:p>
    <w:p>
      <w:pPr>
        <w:ind w:left="432"/>
      </w:pPr>
      <w:r>
        <w:t>8. Expected adoption timeline for emerging plans</w:t>
      </w:r>
    </w:p>
    <w:p>
      <w:pPr>
        <w:ind w:left="432"/>
      </w:pPr>
      <w:r>
        <w:t>9. Five-year housing land supply assessments</w:t>
      </w:r>
    </w:p>
    <w:p>
      <w:pPr>
        <w:spacing w:before="240"/>
        <w:ind w:left="432"/>
      </w:pPr>
      <w:r>
        <w:br/>
        <w:t>Please provide maps and allocation references where available.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pPr>
        <w:pStyle w:val="Heading1"/>
      </w:pPr>
      <w:r>
        <w:t>❹ TEMPLATE 21: INTERNAL REVIEW REQUEST</w:t>
      </w:r>
    </w:p>
    <w:p>
      <w:r>
        <w:rPr>
          <w:b/>
        </w:rPr>
        <w:t xml:space="preserve">When to use: </w:t>
      </w:r>
      <w:r>
        <w:t>Use this template when your initial FOI/EIR request is refused</w:t>
      </w:r>
    </w:p>
    <w:p>
      <w:r>
        <w:rPr>
          <w:b/>
        </w:rPr>
        <w:t xml:space="preserve">Send to: </w:t>
      </w:r>
      <w:r>
        <w:t>Same authority that issued the refusal</w:t>
      </w:r>
    </w:p>
    <w:p>
      <w:r>
        <w:rPr>
          <w:b/>
        </w:rPr>
        <w:t xml:space="preserve">Contact: </w:t>
      </w:r>
      <w:r>
        <w:t>Use the original FOI contact or review address provided</w:t>
      </w:r>
    </w:p>
    <w:p/>
    <w:p>
      <w:pPr>
        <w:ind w:left="432"/>
      </w:pPr>
      <w:r>
        <w:t>Subject: Internal Review Request — FOI/EIR Reference &lt;&lt; REF NUMBER &gt;&gt;</w:t>
        <w:br/>
        <w:br/>
        <w:t>Dear FOI/EIR Officer,</w:t>
        <w:br/>
        <w:br/>
        <w:t>I write to request an internal review of your decision dated &lt;&lt; DATE &gt;&gt; (reference &lt;&lt; REF NUMBER &gt;&gt;) in which you &lt;&lt; REFUSED/PARTIALLY REFUSED &gt;&gt; my request for information.</w:t>
      </w:r>
    </w:p>
    <w:p>
      <w:pPr>
        <w:pStyle w:val="Heading2"/>
      </w:pPr>
      <w:r>
        <w:t>Grounds for Review</w:t>
      </w:r>
    </w:p>
    <w:p>
      <w:pPr>
        <w:ind w:left="432"/>
      </w:pPr>
      <w:r>
        <w:t>1. I believe the &lt;&lt; EXEMPTION CITED &gt;&gt; has been incorrectly applied because:</w:t>
      </w:r>
    </w:p>
    <w:p>
      <w:pPr>
        <w:ind w:left="432"/>
      </w:pPr>
      <w:r>
        <w:t xml:space="preserve">   • &lt;&lt; YOUR REASONING &gt;&gt;</w:t>
      </w:r>
    </w:p>
    <w:p>
      <w:pPr>
        <w:ind w:left="432"/>
      </w:pPr>
      <w:r>
        <w:t>2. The public interest test has not been properly balanced</w:t>
      </w:r>
    </w:p>
    <w:p>
      <w:pPr>
        <w:ind w:left="432"/>
      </w:pPr>
      <w:r>
        <w:t>3. Reasonable adjustments under Regulation 9 (EIR) have not been offered</w:t>
      </w:r>
    </w:p>
    <w:p>
      <w:pPr>
        <w:pStyle w:val="Heading2"/>
      </w:pPr>
      <w:r>
        <w:t>Specific Points</w:t>
      </w:r>
    </w:p>
    <w:p>
      <w:pPr>
        <w:ind w:left="432"/>
      </w:pPr>
      <w:r>
        <w:t>4. &lt;&lt; SPECIFIC ARGUMENTS AGAINST THE REFUSAL &gt;&gt;</w:t>
      </w:r>
    </w:p>
    <w:p>
      <w:pPr>
        <w:ind w:left="432"/>
      </w:pPr>
      <w:r>
        <w:t>5. I am willing to narrow the scope if cost/burden is the issue</w:t>
      </w:r>
    </w:p>
    <w:p>
      <w:pPr>
        <w:spacing w:before="240"/>
        <w:ind w:left="432"/>
      </w:pPr>
      <w:r>
        <w:br/>
        <w:t>Under Section 17(7) FOIA / Regulation 11 EIR, I expect a response within 40 working days (FOIA) or 40 working days (EIR).</w:t>
        <w:br/>
        <w:br/>
        <w:t>I reserve the right to escalate this to the Information Commissioner's Office if the review outcome is unsatisfactory.</w:t>
        <w:br/>
        <w:br/>
        <w:t>Yours faithfully,</w:t>
        <w:br/>
        <w:t>&lt;&lt; YOUR NAME &gt;&gt;</w:t>
        <w:br/>
        <w:t>&lt;&lt; EMAIL &gt;&gt;</w:t>
        <w:br/>
        <w:t>&lt;&lt; PHONE &gt;&gt;</w:t>
      </w:r>
    </w:p>
    <w:p/>
    <w:p>
      <w:r>
        <w:br w:type="page"/>
      </w:r>
    </w:p>
    <w:p>
      <w:pPr>
        <w:pStyle w:val="Heading1"/>
      </w:pPr>
      <w:r>
        <w:t>Additional Resources</w:t>
      </w:r>
    </w:p>
    <w:p>
      <w:r>
        <w:t>For detailed guidance on:</w:t>
      </w:r>
    </w:p>
    <w:p>
      <w:r>
        <w:t>• Template selection decision tree</w:t>
      </w:r>
    </w:p>
    <w:p>
      <w:r>
        <w:t>• Authority contact directory</w:t>
      </w:r>
    </w:p>
    <w:p>
      <w:r>
        <w:t>• Self-service data portals</w:t>
      </w:r>
    </w:p>
    <w:p>
      <w:r>
        <w:t>• Appeal and escalation strategies</w:t>
      </w:r>
    </w:p>
    <w:p>
      <w:r>
        <w:t>• Interpreting responses</w:t>
      </w:r>
    </w:p>
    <w:p>
      <w:pPr>
        <w:spacing w:before="240"/>
      </w:pPr>
      <w:r>
        <w:rPr>
          <w:b/>
        </w:rPr>
        <w:br/>
        <w:t>Refer to 'What Your Estate Agent Won't Tell You &amp; Your Solicitor Can't'</w:t>
      </w:r>
      <w:r>
        <w:t xml:space="preserve"> (Chapter 29, pages 287-349)</w:t>
      </w:r>
    </w:p>
    <w:p>
      <w:pPr>
        <w:spacing w:before="240"/>
      </w:pPr>
      <w:r>
        <w:br/>
        <w:t>For questions or support: templates@inkvaultholdings.com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>
      <w:t>InkVault Holdings Ltd</w:t>
    </w:r>
    <w:r>
      <w:tab/>
    </w: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Garamond" w:hAnsi="Garamond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 w:ascii="Garamond" w:hAnsi="Garamond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160"/>
      <w:outlineLvl w:val="1"/>
    </w:pPr>
    <w:rPr>
      <w:rFonts w:asciiTheme="majorHAnsi" w:eastAsiaTheme="majorEastAsia" w:hAnsiTheme="majorHAnsi" w:cstheme="majorBidi" w:ascii="Garamond" w:hAnsi="Garamond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